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9A7E" w14:textId="77777777" w:rsidR="008023FF" w:rsidRDefault="008023FF">
      <w:pPr>
        <w:pStyle w:val="a3"/>
        <w:rPr>
          <w:sz w:val="20"/>
        </w:rPr>
      </w:pPr>
    </w:p>
    <w:p w14:paraId="6B059D93" w14:textId="77777777" w:rsidR="008023FF" w:rsidRDefault="000D7E90">
      <w:pPr>
        <w:pStyle w:val="a3"/>
        <w:jc w:val="center"/>
      </w:pPr>
      <w:r>
        <w:t>муниципальное бюджетное дошкольное образовательное учреждение</w:t>
      </w:r>
    </w:p>
    <w:p w14:paraId="517B0D62" w14:textId="77777777" w:rsidR="008023FF" w:rsidRDefault="000D7E90">
      <w:pPr>
        <w:pStyle w:val="a3"/>
        <w:jc w:val="center"/>
      </w:pPr>
      <w:r>
        <w:t xml:space="preserve"> «</w:t>
      </w:r>
      <w:proofErr w:type="spellStart"/>
      <w:r>
        <w:t>Строчковский</w:t>
      </w:r>
      <w:proofErr w:type="spellEnd"/>
      <w:r>
        <w:t xml:space="preserve"> детский сад»</w:t>
      </w:r>
    </w:p>
    <w:p w14:paraId="78BD418A" w14:textId="77777777" w:rsidR="008023FF" w:rsidRDefault="000D7E90">
      <w:pPr>
        <w:pStyle w:val="a3"/>
        <w:jc w:val="center"/>
      </w:pPr>
      <w:r>
        <w:t>МБДОУ «</w:t>
      </w:r>
      <w:proofErr w:type="spellStart"/>
      <w:r>
        <w:t>Строчковский</w:t>
      </w:r>
      <w:proofErr w:type="spellEnd"/>
      <w:r>
        <w:t xml:space="preserve"> детский сад»</w:t>
      </w:r>
    </w:p>
    <w:p w14:paraId="0F883C47" w14:textId="77777777" w:rsidR="008023FF" w:rsidRDefault="008023FF">
      <w:pPr>
        <w:pStyle w:val="a3"/>
        <w:rPr>
          <w:sz w:val="20"/>
        </w:rPr>
      </w:pPr>
    </w:p>
    <w:p w14:paraId="787D2E0E" w14:textId="77777777" w:rsidR="008023FF" w:rsidRDefault="008023FF">
      <w:pPr>
        <w:pStyle w:val="a3"/>
        <w:rPr>
          <w:sz w:val="20"/>
        </w:rPr>
      </w:pPr>
    </w:p>
    <w:p w14:paraId="755CCD1D" w14:textId="77777777" w:rsidR="008023FF" w:rsidRDefault="008023FF">
      <w:pPr>
        <w:pStyle w:val="a3"/>
        <w:rPr>
          <w:sz w:val="20"/>
        </w:rPr>
      </w:pPr>
    </w:p>
    <w:p w14:paraId="0435BF75" w14:textId="77777777" w:rsidR="008023FF" w:rsidRDefault="008023FF">
      <w:pPr>
        <w:pStyle w:val="a3"/>
        <w:rPr>
          <w:sz w:val="20"/>
        </w:rPr>
      </w:pPr>
    </w:p>
    <w:tbl>
      <w:tblPr>
        <w:tblStyle w:val="a4"/>
        <w:tblW w:w="10020" w:type="dxa"/>
        <w:tblInd w:w="592" w:type="dxa"/>
        <w:tblLook w:val="04A0" w:firstRow="1" w:lastRow="0" w:firstColumn="1" w:lastColumn="0" w:noHBand="0" w:noVBand="1"/>
      </w:tblPr>
      <w:tblGrid>
        <w:gridCol w:w="5175"/>
        <w:gridCol w:w="4845"/>
      </w:tblGrid>
      <w:tr w:rsidR="008023FF" w14:paraId="6701F21C" w14:textId="77777777">
        <w:trPr>
          <w:trHeight w:val="1474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1CFEB0F7" w14:textId="77777777" w:rsidR="008023FF" w:rsidRDefault="000D7E90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ПРИНЯТО </w:t>
            </w:r>
          </w:p>
          <w:p w14:paraId="71D7B5D1" w14:textId="77777777" w:rsidR="008023FF" w:rsidRDefault="000D7E90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на Педагогическом совете </w:t>
            </w:r>
          </w:p>
          <w:p w14:paraId="7B66F4B4" w14:textId="77777777" w:rsidR="008023FF" w:rsidRDefault="000D7E90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протокол от 29.08.2025 №4 </w:t>
            </w:r>
          </w:p>
          <w:p w14:paraId="37C69F3E" w14:textId="77777777" w:rsidR="008023FF" w:rsidRDefault="000D7E90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(с учетом мнения родителей </w:t>
            </w:r>
          </w:p>
          <w:p w14:paraId="59D7DF1E" w14:textId="77777777" w:rsidR="008023FF" w:rsidRDefault="000D7E90">
            <w:pPr>
              <w:pStyle w:val="a3"/>
              <w:rPr>
                <w:sz w:val="20"/>
              </w:rPr>
            </w:pPr>
            <w:r>
              <w:rPr>
                <w:szCs w:val="22"/>
              </w:rPr>
              <w:t>(законных представителей)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49977AAF" w14:textId="77777777" w:rsidR="008023FF" w:rsidRDefault="000D7E90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 xml:space="preserve">УТВЕРЖДЕНО </w:t>
            </w:r>
          </w:p>
          <w:p w14:paraId="534A5DEB" w14:textId="77777777" w:rsidR="008023FF" w:rsidRDefault="000D7E90">
            <w:pPr>
              <w:pStyle w:val="a3"/>
              <w:rPr>
                <w:sz w:val="20"/>
              </w:rPr>
            </w:pPr>
            <w:r>
              <w:rPr>
                <w:szCs w:val="22"/>
              </w:rPr>
              <w:t>приказом заведующего МБДОУ «</w:t>
            </w:r>
            <w:proofErr w:type="spellStart"/>
            <w:r>
              <w:rPr>
                <w:szCs w:val="22"/>
              </w:rPr>
              <w:t>Строчковский</w:t>
            </w:r>
            <w:proofErr w:type="spellEnd"/>
            <w:r>
              <w:rPr>
                <w:szCs w:val="22"/>
              </w:rPr>
              <w:t xml:space="preserve"> детский сад» от 29.08.2025г. № 136/1</w:t>
            </w:r>
            <w:r w:rsidR="00DD38BC">
              <w:rPr>
                <w:szCs w:val="22"/>
              </w:rPr>
              <w:t>/п</w:t>
            </w:r>
          </w:p>
        </w:tc>
      </w:tr>
    </w:tbl>
    <w:p w14:paraId="50B21209" w14:textId="77777777" w:rsidR="008023FF" w:rsidRDefault="008023FF">
      <w:pPr>
        <w:pStyle w:val="a3"/>
        <w:rPr>
          <w:sz w:val="20"/>
        </w:rPr>
      </w:pPr>
    </w:p>
    <w:p w14:paraId="5A6AB264" w14:textId="77777777" w:rsidR="008023FF" w:rsidRDefault="008023FF">
      <w:pPr>
        <w:pStyle w:val="a3"/>
        <w:rPr>
          <w:sz w:val="20"/>
        </w:rPr>
      </w:pPr>
    </w:p>
    <w:p w14:paraId="4A4A9F56" w14:textId="77777777" w:rsidR="008023FF" w:rsidRDefault="008023FF">
      <w:pPr>
        <w:pStyle w:val="a3"/>
        <w:rPr>
          <w:sz w:val="20"/>
        </w:rPr>
      </w:pPr>
    </w:p>
    <w:p w14:paraId="2BCF8D7F" w14:textId="77777777" w:rsidR="008023FF" w:rsidRDefault="008023FF">
      <w:pPr>
        <w:pStyle w:val="a3"/>
        <w:rPr>
          <w:sz w:val="20"/>
        </w:rPr>
      </w:pPr>
    </w:p>
    <w:p w14:paraId="54740027" w14:textId="77777777" w:rsidR="008023FF" w:rsidRDefault="008023FF">
      <w:pPr>
        <w:pStyle w:val="a3"/>
        <w:rPr>
          <w:sz w:val="20"/>
        </w:rPr>
      </w:pPr>
    </w:p>
    <w:p w14:paraId="0136A8CC" w14:textId="77777777" w:rsidR="008023FF" w:rsidRDefault="008023FF">
      <w:pPr>
        <w:pStyle w:val="a3"/>
        <w:rPr>
          <w:sz w:val="20"/>
        </w:rPr>
      </w:pPr>
    </w:p>
    <w:p w14:paraId="28F6384F" w14:textId="77777777" w:rsidR="008023FF" w:rsidRDefault="008023FF">
      <w:pPr>
        <w:pStyle w:val="a3"/>
        <w:rPr>
          <w:sz w:val="20"/>
        </w:rPr>
      </w:pPr>
    </w:p>
    <w:p w14:paraId="08DAE9E6" w14:textId="77777777" w:rsidR="008023FF" w:rsidRDefault="008023FF">
      <w:pPr>
        <w:pStyle w:val="a3"/>
        <w:rPr>
          <w:sz w:val="20"/>
        </w:rPr>
      </w:pPr>
    </w:p>
    <w:p w14:paraId="514BC833" w14:textId="77777777" w:rsidR="008023FF" w:rsidRDefault="008023FF">
      <w:pPr>
        <w:pStyle w:val="a3"/>
        <w:rPr>
          <w:sz w:val="20"/>
        </w:rPr>
      </w:pPr>
    </w:p>
    <w:p w14:paraId="634C3217" w14:textId="77777777" w:rsidR="008023FF" w:rsidRDefault="000D7E90">
      <w:pPr>
        <w:pStyle w:val="a3"/>
        <w:jc w:val="center"/>
        <w:rPr>
          <w:szCs w:val="22"/>
        </w:rPr>
      </w:pPr>
      <w:r>
        <w:rPr>
          <w:szCs w:val="22"/>
        </w:rPr>
        <w:t>Положение</w:t>
      </w:r>
    </w:p>
    <w:p w14:paraId="3740EF04" w14:textId="77777777" w:rsidR="008023FF" w:rsidRDefault="000D7E90">
      <w:pPr>
        <w:pStyle w:val="a3"/>
        <w:jc w:val="center"/>
        <w:rPr>
          <w:szCs w:val="22"/>
        </w:rPr>
      </w:pPr>
      <w:r>
        <w:rPr>
          <w:szCs w:val="22"/>
        </w:rPr>
        <w:t>о режиме занятий обучающихся муниципального бюджетного дошкольного образовательного учреждения «</w:t>
      </w:r>
      <w:proofErr w:type="spellStart"/>
      <w:r>
        <w:rPr>
          <w:szCs w:val="22"/>
        </w:rPr>
        <w:t>Строчковский</w:t>
      </w:r>
      <w:proofErr w:type="spellEnd"/>
      <w:r>
        <w:rPr>
          <w:szCs w:val="22"/>
        </w:rPr>
        <w:t xml:space="preserve"> детский сад»</w:t>
      </w:r>
    </w:p>
    <w:p w14:paraId="694154D4" w14:textId="77777777" w:rsidR="008E4922" w:rsidRDefault="008E4922">
      <w:pPr>
        <w:pStyle w:val="a3"/>
        <w:jc w:val="center"/>
        <w:rPr>
          <w:szCs w:val="22"/>
        </w:rPr>
      </w:pPr>
    </w:p>
    <w:p w14:paraId="2B27D80B" w14:textId="77777777" w:rsidR="008E4922" w:rsidRDefault="008E4922">
      <w:pPr>
        <w:pStyle w:val="a3"/>
        <w:jc w:val="center"/>
        <w:rPr>
          <w:szCs w:val="22"/>
        </w:rPr>
      </w:pPr>
    </w:p>
    <w:p w14:paraId="08459E5C" w14:textId="77777777" w:rsidR="008E4922" w:rsidRDefault="008E4922">
      <w:pPr>
        <w:pStyle w:val="a3"/>
        <w:jc w:val="center"/>
        <w:rPr>
          <w:szCs w:val="22"/>
        </w:rPr>
      </w:pPr>
    </w:p>
    <w:p w14:paraId="2B84E0B3" w14:textId="77777777" w:rsidR="008E4922" w:rsidRDefault="008E4922">
      <w:pPr>
        <w:pStyle w:val="a3"/>
        <w:jc w:val="center"/>
        <w:rPr>
          <w:szCs w:val="22"/>
        </w:rPr>
      </w:pPr>
    </w:p>
    <w:p w14:paraId="3CD9E01A" w14:textId="77777777" w:rsidR="008E4922" w:rsidRDefault="008E4922">
      <w:pPr>
        <w:pStyle w:val="a3"/>
        <w:jc w:val="center"/>
        <w:rPr>
          <w:szCs w:val="22"/>
        </w:rPr>
      </w:pPr>
    </w:p>
    <w:p w14:paraId="2E0F0428" w14:textId="77777777" w:rsidR="008E4922" w:rsidRDefault="008E4922">
      <w:pPr>
        <w:pStyle w:val="a3"/>
        <w:jc w:val="center"/>
        <w:rPr>
          <w:szCs w:val="22"/>
        </w:rPr>
      </w:pPr>
    </w:p>
    <w:p w14:paraId="797F61A5" w14:textId="77777777" w:rsidR="008E4922" w:rsidRDefault="008E4922">
      <w:pPr>
        <w:pStyle w:val="a3"/>
        <w:jc w:val="center"/>
        <w:rPr>
          <w:szCs w:val="22"/>
        </w:rPr>
      </w:pPr>
    </w:p>
    <w:p w14:paraId="5F6D9EE9" w14:textId="77777777" w:rsidR="008E4922" w:rsidRDefault="008E4922">
      <w:pPr>
        <w:pStyle w:val="a3"/>
        <w:jc w:val="center"/>
        <w:rPr>
          <w:szCs w:val="22"/>
        </w:rPr>
      </w:pPr>
    </w:p>
    <w:p w14:paraId="53A116AB" w14:textId="77777777" w:rsidR="008E4922" w:rsidRDefault="008E4922">
      <w:pPr>
        <w:pStyle w:val="a3"/>
        <w:jc w:val="center"/>
        <w:rPr>
          <w:szCs w:val="22"/>
        </w:rPr>
      </w:pPr>
    </w:p>
    <w:p w14:paraId="313E2E7E" w14:textId="77777777" w:rsidR="008E4922" w:rsidRDefault="008E4922">
      <w:pPr>
        <w:pStyle w:val="a3"/>
        <w:jc w:val="center"/>
        <w:rPr>
          <w:szCs w:val="22"/>
        </w:rPr>
      </w:pPr>
    </w:p>
    <w:p w14:paraId="0FD37E99" w14:textId="77777777" w:rsidR="008E4922" w:rsidRDefault="008E4922">
      <w:pPr>
        <w:pStyle w:val="a3"/>
        <w:jc w:val="center"/>
        <w:rPr>
          <w:szCs w:val="22"/>
        </w:rPr>
      </w:pPr>
    </w:p>
    <w:p w14:paraId="547056D1" w14:textId="77777777" w:rsidR="008E4922" w:rsidRDefault="008E4922">
      <w:pPr>
        <w:pStyle w:val="a3"/>
        <w:jc w:val="center"/>
        <w:rPr>
          <w:szCs w:val="22"/>
        </w:rPr>
      </w:pPr>
    </w:p>
    <w:p w14:paraId="71A4CF34" w14:textId="77777777" w:rsidR="008E4922" w:rsidRDefault="008E4922">
      <w:pPr>
        <w:pStyle w:val="a3"/>
        <w:jc w:val="center"/>
        <w:rPr>
          <w:szCs w:val="22"/>
        </w:rPr>
      </w:pPr>
    </w:p>
    <w:p w14:paraId="5F3BF900" w14:textId="440723E0" w:rsidR="008E4922" w:rsidRDefault="008E4922">
      <w:pPr>
        <w:pStyle w:val="a3"/>
        <w:jc w:val="center"/>
        <w:rPr>
          <w:szCs w:val="22"/>
        </w:rPr>
      </w:pPr>
    </w:p>
    <w:p w14:paraId="60F82E47" w14:textId="2C1434D5" w:rsidR="008E4922" w:rsidRDefault="008E4922">
      <w:pPr>
        <w:pStyle w:val="a3"/>
        <w:jc w:val="center"/>
        <w:rPr>
          <w:szCs w:val="22"/>
        </w:rPr>
      </w:pPr>
    </w:p>
    <w:p w14:paraId="1E3B9D75" w14:textId="70144F51" w:rsidR="008E4922" w:rsidRDefault="008E4922">
      <w:pPr>
        <w:pStyle w:val="a3"/>
        <w:jc w:val="center"/>
        <w:rPr>
          <w:szCs w:val="22"/>
        </w:rPr>
      </w:pPr>
    </w:p>
    <w:p w14:paraId="5633D102" w14:textId="1CE619DD" w:rsidR="008E4922" w:rsidRDefault="008E4922">
      <w:pPr>
        <w:pStyle w:val="a3"/>
        <w:jc w:val="center"/>
        <w:rPr>
          <w:szCs w:val="22"/>
        </w:rPr>
      </w:pPr>
    </w:p>
    <w:p w14:paraId="427AE87C" w14:textId="0035B58B" w:rsidR="008E4922" w:rsidRDefault="008E4922">
      <w:pPr>
        <w:pStyle w:val="a3"/>
        <w:jc w:val="center"/>
        <w:rPr>
          <w:szCs w:val="22"/>
        </w:rPr>
      </w:pPr>
    </w:p>
    <w:p w14:paraId="27823677" w14:textId="49704A13" w:rsidR="008E4922" w:rsidRDefault="008E4922">
      <w:pPr>
        <w:pStyle w:val="a3"/>
        <w:jc w:val="center"/>
        <w:rPr>
          <w:szCs w:val="22"/>
        </w:rPr>
      </w:pPr>
    </w:p>
    <w:p w14:paraId="73D690C4" w14:textId="097CB58E" w:rsidR="008E4922" w:rsidRDefault="008E4922">
      <w:pPr>
        <w:pStyle w:val="a3"/>
        <w:jc w:val="center"/>
        <w:rPr>
          <w:szCs w:val="22"/>
        </w:rPr>
      </w:pPr>
    </w:p>
    <w:p w14:paraId="104DAFED" w14:textId="0F62D870" w:rsidR="008E4922" w:rsidRDefault="008E4922">
      <w:pPr>
        <w:pStyle w:val="a3"/>
        <w:jc w:val="center"/>
        <w:rPr>
          <w:szCs w:val="22"/>
        </w:rPr>
      </w:pPr>
    </w:p>
    <w:p w14:paraId="5E160326" w14:textId="77777777" w:rsidR="008E4922" w:rsidRDefault="008E4922" w:rsidP="008E4922">
      <w:pPr>
        <w:pStyle w:val="a3"/>
        <w:jc w:val="right"/>
        <w:rPr>
          <w:szCs w:val="22"/>
        </w:rPr>
      </w:pPr>
    </w:p>
    <w:p w14:paraId="7D2A918A" w14:textId="1ACC58CF" w:rsidR="008E4922" w:rsidRDefault="008E4922" w:rsidP="008E4922">
      <w:pPr>
        <w:pStyle w:val="a3"/>
        <w:jc w:val="right"/>
        <w:rPr>
          <w:szCs w:val="22"/>
        </w:rPr>
        <w:sectPr w:rsidR="008E4922" w:rsidSect="006440FA">
          <w:footerReference w:type="default" r:id="rId8"/>
          <w:type w:val="continuous"/>
          <w:pgSz w:w="11900" w:h="16840"/>
          <w:pgMar w:top="240" w:right="680" w:bottom="0" w:left="660" w:header="720" w:footer="720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2C77AE94" wp14:editId="5C97BBA9">
            <wp:extent cx="2505075" cy="888718"/>
            <wp:effectExtent l="0" t="0" r="0" b="6985"/>
            <wp:docPr id="102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D6F3E83-4B0C-406F-ABD2-5570F2897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>
                      <a:extLst>
                        <a:ext uri="{FF2B5EF4-FFF2-40B4-BE49-F238E27FC236}">
                          <a16:creationId xmlns:a16="http://schemas.microsoft.com/office/drawing/2014/main" id="{BD6F3E83-4B0C-406F-ABD2-5570F28975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41" cy="90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5EA1" w14:textId="77777777" w:rsidR="008023FF" w:rsidRDefault="000D7E90">
      <w:pPr>
        <w:pStyle w:val="1"/>
        <w:numPr>
          <w:ilvl w:val="0"/>
          <w:numId w:val="1"/>
        </w:numPr>
        <w:tabs>
          <w:tab w:val="left" w:pos="4708"/>
        </w:tabs>
        <w:spacing w:before="75"/>
        <w:ind w:hanging="710"/>
        <w:jc w:val="both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59213E4C" w14:textId="77777777" w:rsidR="008023FF" w:rsidRDefault="000D7E90">
      <w:pPr>
        <w:pStyle w:val="a5"/>
        <w:numPr>
          <w:ilvl w:val="1"/>
          <w:numId w:val="1"/>
        </w:numPr>
        <w:tabs>
          <w:tab w:val="left" w:pos="1130"/>
        </w:tabs>
        <w:ind w:right="130" w:firstLine="0"/>
        <w:jc w:val="both"/>
        <w:rPr>
          <w:sz w:val="28"/>
        </w:rPr>
      </w:pPr>
      <w:r>
        <w:rPr>
          <w:sz w:val="28"/>
        </w:rPr>
        <w:t>Настоящее положение о режиме занятий обучающихся (далее - Положение) регламентирует режим занятий обучающихся муниципального бюджетного дошкольного образовательного учреждения «</w:t>
      </w:r>
      <w:proofErr w:type="spellStart"/>
      <w:r>
        <w:rPr>
          <w:sz w:val="28"/>
        </w:rPr>
        <w:t>Строчковский</w:t>
      </w:r>
      <w:proofErr w:type="spellEnd"/>
      <w:r>
        <w:rPr>
          <w:sz w:val="28"/>
        </w:rPr>
        <w:t xml:space="preserve"> детский сад» (далее – </w:t>
      </w:r>
      <w:r>
        <w:rPr>
          <w:spacing w:val="-2"/>
          <w:sz w:val="28"/>
        </w:rPr>
        <w:t>Учреждение).</w:t>
      </w:r>
    </w:p>
    <w:p w14:paraId="6B5FD474" w14:textId="77777777" w:rsidR="008023FF" w:rsidRDefault="000D7E90">
      <w:pPr>
        <w:pStyle w:val="a5"/>
        <w:numPr>
          <w:ilvl w:val="1"/>
          <w:numId w:val="1"/>
        </w:numPr>
        <w:tabs>
          <w:tab w:val="left" w:pos="1130"/>
        </w:tabs>
        <w:ind w:right="128" w:firstLine="0"/>
        <w:jc w:val="both"/>
        <w:rPr>
          <w:sz w:val="28"/>
        </w:rPr>
      </w:pPr>
      <w:r>
        <w:rPr>
          <w:sz w:val="28"/>
        </w:rPr>
        <w:t>Настоящее Положение разработано на основании Федерального закона Российской Федерации от 29.12.2012 № 273-ФЗ «Об образовании в Российской Федерации»; Приказа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приказа Министерства просвещения Российской Федерации от 25.11.2022г. №1028 «Об утверждении федеральной образовательной программы дошкольного образования»; СП 2.4.3648-</w:t>
      </w:r>
    </w:p>
    <w:p w14:paraId="56666717" w14:textId="77777777" w:rsidR="008023FF" w:rsidRDefault="000D7E90">
      <w:pPr>
        <w:pStyle w:val="a3"/>
        <w:ind w:left="425" w:right="130"/>
        <w:jc w:val="both"/>
      </w:pPr>
      <w:r>
        <w:t>20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РФ от 28.09.2020 № 28;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 Устава Учреждения и других локальных нормативных актов, регламентирующих организацию и осуществление образовательной деятельности Учреждения.</w:t>
      </w:r>
    </w:p>
    <w:p w14:paraId="318DCE6C" w14:textId="77777777" w:rsidR="008023FF" w:rsidRDefault="008023FF">
      <w:pPr>
        <w:pStyle w:val="a3"/>
        <w:spacing w:before="5"/>
      </w:pPr>
    </w:p>
    <w:p w14:paraId="2834E2BF" w14:textId="77777777" w:rsidR="008023FF" w:rsidRDefault="000D7E90">
      <w:pPr>
        <w:pStyle w:val="1"/>
        <w:numPr>
          <w:ilvl w:val="0"/>
          <w:numId w:val="1"/>
        </w:numPr>
        <w:tabs>
          <w:tab w:val="left" w:pos="2709"/>
        </w:tabs>
        <w:ind w:left="2709" w:hanging="282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0FEB873E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line="317" w:lineRule="exact"/>
        <w:ind w:left="913" w:hanging="488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59AFFE6F" w14:textId="77777777" w:rsidR="008023FF" w:rsidRDefault="000D7E90">
      <w:pPr>
        <w:pStyle w:val="a5"/>
        <w:numPr>
          <w:ilvl w:val="0"/>
          <w:numId w:val="2"/>
        </w:numPr>
        <w:tabs>
          <w:tab w:val="left" w:pos="654"/>
        </w:tabs>
        <w:spacing w:line="242" w:lineRule="auto"/>
        <w:ind w:right="185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деятельности;</w:t>
      </w:r>
    </w:p>
    <w:p w14:paraId="4FC0C8E8" w14:textId="77777777" w:rsidR="008023FF" w:rsidRDefault="000D7E90">
      <w:pPr>
        <w:pStyle w:val="a5"/>
        <w:numPr>
          <w:ilvl w:val="0"/>
          <w:numId w:val="2"/>
        </w:numPr>
        <w:tabs>
          <w:tab w:val="left" w:pos="625"/>
          <w:tab w:val="left" w:pos="2336"/>
          <w:tab w:val="left" w:pos="7052"/>
        </w:tabs>
        <w:ind w:right="159" w:firstLine="0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  <w:t>условий для</w:t>
      </w:r>
      <w:r>
        <w:rPr>
          <w:spacing w:val="40"/>
          <w:sz w:val="28"/>
        </w:rPr>
        <w:t xml:space="preserve"> </w:t>
      </w:r>
      <w:r>
        <w:rPr>
          <w:sz w:val="28"/>
        </w:rPr>
        <w:t>всестороннего развития</w:t>
      </w:r>
      <w:r>
        <w:rPr>
          <w:sz w:val="28"/>
        </w:rPr>
        <w:tab/>
        <w:t>ребёнка,</w:t>
      </w:r>
      <w:r>
        <w:rPr>
          <w:spacing w:val="29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8"/>
          <w:sz w:val="28"/>
        </w:rPr>
        <w:t xml:space="preserve"> </w:t>
      </w:r>
      <w:r>
        <w:rPr>
          <w:sz w:val="28"/>
        </w:rPr>
        <w:t>их возрастными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 индивидуальными особенностями;</w:t>
      </w:r>
    </w:p>
    <w:p w14:paraId="31E84B4B" w14:textId="77777777" w:rsidR="008023FF" w:rsidRDefault="000D7E90">
      <w:pPr>
        <w:pStyle w:val="a5"/>
        <w:numPr>
          <w:ilvl w:val="0"/>
          <w:numId w:val="2"/>
        </w:numPr>
        <w:tabs>
          <w:tab w:val="left" w:pos="659"/>
        </w:tabs>
        <w:ind w:right="728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 адаптации его к Учреждению.</w:t>
      </w:r>
    </w:p>
    <w:p w14:paraId="379D3C03" w14:textId="77777777" w:rsidR="008023FF" w:rsidRDefault="008023FF">
      <w:pPr>
        <w:pStyle w:val="a3"/>
        <w:spacing w:before="4"/>
      </w:pPr>
    </w:p>
    <w:p w14:paraId="261408AC" w14:textId="77777777" w:rsidR="008023FF" w:rsidRDefault="000D7E90">
      <w:pPr>
        <w:pStyle w:val="1"/>
        <w:numPr>
          <w:ilvl w:val="0"/>
          <w:numId w:val="1"/>
        </w:numPr>
        <w:tabs>
          <w:tab w:val="left" w:pos="3054"/>
        </w:tabs>
        <w:ind w:left="3054" w:hanging="344"/>
        <w:jc w:val="both"/>
      </w:pPr>
      <w:r>
        <w:t>Организация</w:t>
      </w:r>
      <w:r>
        <w:rPr>
          <w:spacing w:val="-14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rPr>
          <w:spacing w:val="-2"/>
        </w:rPr>
        <w:t>обучающихся</w:t>
      </w:r>
    </w:p>
    <w:p w14:paraId="699D7032" w14:textId="77777777" w:rsidR="008023FF" w:rsidRDefault="000D7E90">
      <w:pPr>
        <w:pStyle w:val="a5"/>
        <w:numPr>
          <w:ilvl w:val="1"/>
          <w:numId w:val="1"/>
        </w:numPr>
        <w:tabs>
          <w:tab w:val="left" w:pos="1043"/>
        </w:tabs>
        <w:ind w:right="132" w:firstLine="0"/>
        <w:jc w:val="both"/>
        <w:rPr>
          <w:sz w:val="28"/>
        </w:rPr>
      </w:pPr>
      <w:r>
        <w:rPr>
          <w:sz w:val="28"/>
        </w:rPr>
        <w:t>Организация образовательного процесса в Учреждении осуществляется в соответствии с учебным планом и календарным учебным графиком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программы дошкольного образования муниципального бюджетного</w:t>
      </w:r>
      <w:r>
        <w:rPr>
          <w:spacing w:val="34"/>
          <w:sz w:val="28"/>
        </w:rPr>
        <w:t xml:space="preserve">  </w:t>
      </w:r>
      <w:r>
        <w:rPr>
          <w:sz w:val="28"/>
        </w:rPr>
        <w:t>дошкольного</w:t>
      </w:r>
      <w:r>
        <w:rPr>
          <w:spacing w:val="35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38"/>
          <w:sz w:val="28"/>
        </w:rPr>
        <w:t xml:space="preserve">  </w:t>
      </w:r>
      <w:r>
        <w:rPr>
          <w:sz w:val="28"/>
        </w:rPr>
        <w:t>учреждения</w:t>
      </w:r>
      <w:r>
        <w:rPr>
          <w:spacing w:val="35"/>
          <w:sz w:val="28"/>
        </w:rPr>
        <w:t xml:space="preserve">  </w:t>
      </w:r>
      <w:r>
        <w:rPr>
          <w:sz w:val="28"/>
        </w:rPr>
        <w:t>«</w:t>
      </w:r>
      <w:proofErr w:type="spellStart"/>
      <w:r>
        <w:rPr>
          <w:sz w:val="28"/>
        </w:rPr>
        <w:t>Строчковс</w:t>
      </w:r>
      <w:r w:rsidR="00DD38BC">
        <w:rPr>
          <w:sz w:val="28"/>
        </w:rPr>
        <w:t>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детский</w:t>
      </w:r>
      <w:r>
        <w:rPr>
          <w:spacing w:val="34"/>
          <w:sz w:val="28"/>
        </w:rPr>
        <w:t xml:space="preserve">  </w:t>
      </w:r>
      <w:r>
        <w:rPr>
          <w:sz w:val="28"/>
        </w:rPr>
        <w:t>сад</w:t>
      </w:r>
      <w:r>
        <w:t xml:space="preserve">» </w:t>
      </w:r>
      <w:r>
        <w:rPr>
          <w:sz w:val="28"/>
        </w:rPr>
        <w:t>(в группах общеразвивающей направленности); расписанием занятий, которое утверждается заведующим на 01 сентября каждого года.)</w:t>
      </w:r>
    </w:p>
    <w:p w14:paraId="57E61377" w14:textId="77777777" w:rsidR="008023FF" w:rsidRDefault="008023FF">
      <w:pPr>
        <w:ind w:right="133"/>
        <w:jc w:val="both"/>
        <w:rPr>
          <w:rFonts w:ascii="Calibri"/>
        </w:rPr>
        <w:sectPr w:rsidR="008023FF">
          <w:pgSz w:w="11910" w:h="16840"/>
          <w:pgMar w:top="1100" w:right="425" w:bottom="280" w:left="708" w:header="720" w:footer="720" w:gutter="0"/>
          <w:cols w:space="720"/>
        </w:sectPr>
      </w:pPr>
    </w:p>
    <w:p w14:paraId="3085AC40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65"/>
        <w:ind w:left="913" w:hanging="493"/>
        <w:rPr>
          <w:sz w:val="28"/>
        </w:rPr>
      </w:pPr>
      <w:r>
        <w:rPr>
          <w:sz w:val="28"/>
        </w:rPr>
        <w:lastRenderedPageBreak/>
        <w:t>Продолжительность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составляет:</w:t>
      </w:r>
    </w:p>
    <w:p w14:paraId="132DDBEF" w14:textId="77777777" w:rsidR="008023FF" w:rsidRDefault="000D7E90">
      <w:pPr>
        <w:pStyle w:val="a5"/>
        <w:numPr>
          <w:ilvl w:val="2"/>
          <w:numId w:val="1"/>
        </w:numPr>
        <w:tabs>
          <w:tab w:val="left" w:pos="1191"/>
        </w:tabs>
        <w:spacing w:before="9" w:line="322" w:lineRule="exact"/>
        <w:ind w:left="1191" w:hanging="771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направленности:</w:t>
      </w:r>
    </w:p>
    <w:p w14:paraId="615B1AA4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spacing w:line="322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г.6</w:t>
      </w:r>
      <w:r>
        <w:rPr>
          <w:spacing w:val="-2"/>
          <w:sz w:val="28"/>
        </w:rPr>
        <w:t xml:space="preserve"> </w:t>
      </w:r>
      <w:r>
        <w:rPr>
          <w:sz w:val="28"/>
        </w:rPr>
        <w:t>мес.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2 лет</w:t>
      </w:r>
      <w:r>
        <w:rPr>
          <w:spacing w:val="-3"/>
          <w:sz w:val="28"/>
        </w:rPr>
        <w:t xml:space="preserve"> </w:t>
      </w:r>
      <w:r>
        <w:rPr>
          <w:sz w:val="28"/>
        </w:rPr>
        <w:t>-10</w:t>
      </w:r>
      <w:r>
        <w:rPr>
          <w:spacing w:val="-2"/>
          <w:sz w:val="28"/>
        </w:rPr>
        <w:t xml:space="preserve"> минут;</w:t>
      </w:r>
    </w:p>
    <w:p w14:paraId="7F19F5F8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3лет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21FE169E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spacing w:line="322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15 </w:t>
      </w:r>
      <w:r>
        <w:rPr>
          <w:spacing w:val="-2"/>
          <w:sz w:val="28"/>
        </w:rPr>
        <w:t>минут;</w:t>
      </w:r>
    </w:p>
    <w:p w14:paraId="2BB6780D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spacing w:line="319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12285D99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spacing w:line="319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6 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319B6603" w14:textId="77777777" w:rsidR="008023FF" w:rsidRDefault="000D7E90">
      <w:pPr>
        <w:pStyle w:val="a5"/>
        <w:numPr>
          <w:ilvl w:val="0"/>
          <w:numId w:val="3"/>
        </w:numPr>
        <w:tabs>
          <w:tab w:val="left" w:pos="587"/>
        </w:tabs>
        <w:spacing w:before="5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 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минут.</w:t>
      </w:r>
    </w:p>
    <w:p w14:paraId="31A55A1B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4" w:line="320" w:lineRule="exact"/>
        <w:ind w:left="913" w:hanging="493"/>
        <w:rPr>
          <w:sz w:val="28"/>
        </w:rPr>
      </w:pPr>
      <w:r>
        <w:rPr>
          <w:spacing w:val="-2"/>
          <w:sz w:val="28"/>
        </w:rPr>
        <w:t>Продолжительность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дневной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суммарной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нагрузки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составляет:</w:t>
      </w:r>
    </w:p>
    <w:p w14:paraId="2F7E8F8F" w14:textId="77777777" w:rsidR="008023FF" w:rsidRDefault="000D7E90">
      <w:pPr>
        <w:pStyle w:val="a5"/>
        <w:numPr>
          <w:ilvl w:val="0"/>
          <w:numId w:val="4"/>
        </w:numPr>
        <w:tabs>
          <w:tab w:val="left" w:pos="587"/>
        </w:tabs>
        <w:spacing w:line="320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г.6</w:t>
      </w:r>
      <w:r>
        <w:rPr>
          <w:spacing w:val="-2"/>
          <w:sz w:val="28"/>
        </w:rPr>
        <w:t xml:space="preserve"> </w:t>
      </w:r>
      <w:r>
        <w:rPr>
          <w:sz w:val="28"/>
        </w:rPr>
        <w:t>мес.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минут;</w:t>
      </w:r>
    </w:p>
    <w:p w14:paraId="25561AF2" w14:textId="77777777" w:rsidR="008023FF" w:rsidRDefault="000D7E90">
      <w:pPr>
        <w:pStyle w:val="a5"/>
        <w:numPr>
          <w:ilvl w:val="0"/>
          <w:numId w:val="4"/>
        </w:numPr>
        <w:tabs>
          <w:tab w:val="left" w:pos="587"/>
        </w:tabs>
        <w:spacing w:before="5" w:line="322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 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73548004" w14:textId="77777777" w:rsidR="008023FF" w:rsidRDefault="000D7E90">
      <w:pPr>
        <w:pStyle w:val="a5"/>
        <w:numPr>
          <w:ilvl w:val="0"/>
          <w:numId w:val="4"/>
        </w:numPr>
        <w:tabs>
          <w:tab w:val="left" w:pos="587"/>
        </w:tabs>
        <w:spacing w:line="319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0BC00BF2" w14:textId="77777777" w:rsidR="008023FF" w:rsidRDefault="000D7E90">
      <w:pPr>
        <w:pStyle w:val="a5"/>
        <w:numPr>
          <w:ilvl w:val="0"/>
          <w:numId w:val="4"/>
        </w:numPr>
        <w:tabs>
          <w:tab w:val="left" w:pos="606"/>
        </w:tabs>
        <w:ind w:right="183" w:firstLine="0"/>
        <w:rPr>
          <w:sz w:val="28"/>
        </w:rPr>
      </w:pPr>
      <w:r>
        <w:rPr>
          <w:sz w:val="28"/>
        </w:rPr>
        <w:t>от 5 до 6 лет - 50 минут или 75 минут при организации 1 занятия после дневного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сна;</w:t>
      </w:r>
    </w:p>
    <w:p w14:paraId="61970B5E" w14:textId="77777777" w:rsidR="008023FF" w:rsidRDefault="000D7E90">
      <w:pPr>
        <w:pStyle w:val="a5"/>
        <w:numPr>
          <w:ilvl w:val="0"/>
          <w:numId w:val="4"/>
        </w:numPr>
        <w:tabs>
          <w:tab w:val="left" w:pos="587"/>
        </w:tabs>
        <w:spacing w:before="2" w:line="319" w:lineRule="exact"/>
        <w:ind w:left="587" w:hanging="167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 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минут.</w:t>
      </w:r>
    </w:p>
    <w:p w14:paraId="7A9C07C9" w14:textId="77777777" w:rsidR="008023FF" w:rsidRDefault="000D7E90">
      <w:pPr>
        <w:pStyle w:val="a3"/>
        <w:spacing w:line="319" w:lineRule="exact"/>
        <w:ind w:left="425"/>
      </w:pPr>
      <w:r>
        <w:t>Перерывы</w:t>
      </w:r>
      <w:r>
        <w:rPr>
          <w:spacing w:val="-5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занятиями</w:t>
      </w:r>
      <w:r>
        <w:rPr>
          <w:spacing w:val="-5"/>
        </w:rPr>
        <w:t xml:space="preserve"> </w:t>
      </w:r>
      <w:r>
        <w:t>составляют</w:t>
      </w:r>
      <w:r>
        <w:rPr>
          <w:spacing w:val="-1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14:paraId="4EE3A6C6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9" w:line="319" w:lineRule="exact"/>
        <w:ind w:left="913" w:hanging="493"/>
        <w:rPr>
          <w:sz w:val="28"/>
        </w:rPr>
      </w:pPr>
      <w:r>
        <w:rPr>
          <w:sz w:val="28"/>
        </w:rPr>
        <w:t>Занятия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ежедневно:</w:t>
      </w:r>
    </w:p>
    <w:p w14:paraId="0E81E468" w14:textId="77777777" w:rsidR="008023FF" w:rsidRDefault="000D7E90">
      <w:pPr>
        <w:pStyle w:val="a5"/>
        <w:numPr>
          <w:ilvl w:val="0"/>
          <w:numId w:val="5"/>
        </w:numPr>
        <w:tabs>
          <w:tab w:val="left" w:pos="601"/>
        </w:tabs>
        <w:ind w:right="168" w:firstLine="0"/>
        <w:jc w:val="both"/>
        <w:rPr>
          <w:sz w:val="28"/>
        </w:rPr>
      </w:pPr>
      <w:r>
        <w:rPr>
          <w:sz w:val="28"/>
        </w:rPr>
        <w:t>с детьми раннего возраста (от 1 г. 6 мес. до 2 лет, от 2 до 3 лет) по подгруппам (в первую и во вторую половину дня).</w:t>
      </w:r>
    </w:p>
    <w:p w14:paraId="28242188" w14:textId="77777777" w:rsidR="008023FF" w:rsidRDefault="000D7E90">
      <w:pPr>
        <w:pStyle w:val="a5"/>
        <w:numPr>
          <w:ilvl w:val="0"/>
          <w:numId w:val="5"/>
        </w:numPr>
        <w:tabs>
          <w:tab w:val="left" w:pos="630"/>
        </w:tabs>
        <w:ind w:right="135" w:firstLine="0"/>
        <w:jc w:val="both"/>
        <w:rPr>
          <w:sz w:val="28"/>
        </w:rPr>
      </w:pPr>
      <w:r>
        <w:rPr>
          <w:sz w:val="28"/>
        </w:rPr>
        <w:t>с детьми младших групп (3-4 года) - в первую половину дня в количестве двух занятий (по подгруппам или фронтально).</w:t>
      </w:r>
    </w:p>
    <w:p w14:paraId="0D271748" w14:textId="77777777" w:rsidR="008023FF" w:rsidRDefault="000D7E90">
      <w:pPr>
        <w:pStyle w:val="a5"/>
        <w:numPr>
          <w:ilvl w:val="0"/>
          <w:numId w:val="5"/>
        </w:numPr>
        <w:tabs>
          <w:tab w:val="left" w:pos="645"/>
        </w:tabs>
        <w:ind w:right="136" w:firstLine="0"/>
        <w:jc w:val="both"/>
        <w:rPr>
          <w:sz w:val="28"/>
        </w:rPr>
      </w:pPr>
      <w:r>
        <w:rPr>
          <w:sz w:val="28"/>
        </w:rPr>
        <w:t>с детьми средних групп (4-5 лет) - в первую половину дня в количестве двух занятий (по подгруппам или фронтально).</w:t>
      </w:r>
    </w:p>
    <w:p w14:paraId="2FB4D377" w14:textId="77777777" w:rsidR="008023FF" w:rsidRDefault="000D7E90">
      <w:pPr>
        <w:pStyle w:val="a5"/>
        <w:numPr>
          <w:ilvl w:val="0"/>
          <w:numId w:val="5"/>
        </w:numPr>
        <w:tabs>
          <w:tab w:val="left" w:pos="654"/>
        </w:tabs>
        <w:ind w:right="132" w:firstLine="0"/>
        <w:jc w:val="both"/>
        <w:rPr>
          <w:sz w:val="28"/>
        </w:rPr>
      </w:pPr>
      <w:r>
        <w:rPr>
          <w:sz w:val="28"/>
        </w:rPr>
        <w:t>с детьми старших групп (5-6 лет): в первую половину дня в количестве двух занятий (по подгруппам или фронтально); в соответствии с расписанием занятий может проводиться во вторую половину дня в количестве одного занятия. Общее количество занятий в день в старших группах не должно превышать трех.</w:t>
      </w:r>
    </w:p>
    <w:p w14:paraId="47213972" w14:textId="77777777" w:rsidR="008023FF" w:rsidRDefault="000D7E90">
      <w:pPr>
        <w:pStyle w:val="a5"/>
        <w:numPr>
          <w:ilvl w:val="0"/>
          <w:numId w:val="5"/>
        </w:numPr>
        <w:tabs>
          <w:tab w:val="left" w:pos="611"/>
        </w:tabs>
        <w:ind w:right="139" w:firstLine="0"/>
        <w:jc w:val="both"/>
        <w:rPr>
          <w:sz w:val="28"/>
        </w:rPr>
      </w:pPr>
      <w:r>
        <w:rPr>
          <w:sz w:val="28"/>
        </w:rPr>
        <w:t>с детьми подготовительных групп (6-7 лет): в первую половину дня в количестве двух - трех занятий (по подгруппам или фронтально); в соответствии с расписанием занятий может проводиться во вторую половину дня в количестве одного занятия (фронтально). Общее количество занятий в день в подготовительных группах не должно превышать трех.</w:t>
      </w:r>
    </w:p>
    <w:p w14:paraId="60A5B39D" w14:textId="77777777" w:rsidR="008023FF" w:rsidRDefault="000D7E90">
      <w:pPr>
        <w:pStyle w:val="a5"/>
        <w:numPr>
          <w:ilvl w:val="1"/>
          <w:numId w:val="1"/>
        </w:numPr>
        <w:tabs>
          <w:tab w:val="left" w:pos="1028"/>
        </w:tabs>
        <w:spacing w:before="70"/>
        <w:ind w:right="133" w:firstLine="28"/>
        <w:jc w:val="both"/>
        <w:rPr>
          <w:sz w:val="28"/>
        </w:rPr>
      </w:pPr>
      <w:r>
        <w:rPr>
          <w:sz w:val="28"/>
        </w:rPr>
        <w:t>Во всех возрастных группах в середине организованной образовательной деятельности статического характера для профилактики утомления проводятся физкультурные минутки.</w:t>
      </w:r>
    </w:p>
    <w:p w14:paraId="4FE868C6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9" w:line="322" w:lineRule="exact"/>
        <w:ind w:left="913" w:hanging="493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проводятся:</w:t>
      </w:r>
    </w:p>
    <w:p w14:paraId="22084C7F" w14:textId="77777777" w:rsidR="008023FF" w:rsidRDefault="000D7E90">
      <w:pPr>
        <w:pStyle w:val="a5"/>
        <w:numPr>
          <w:ilvl w:val="2"/>
          <w:numId w:val="1"/>
        </w:numPr>
        <w:tabs>
          <w:tab w:val="left" w:pos="1124"/>
        </w:tabs>
        <w:spacing w:line="322" w:lineRule="exact"/>
        <w:ind w:left="1124" w:hanging="704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направленности:</w:t>
      </w:r>
    </w:p>
    <w:p w14:paraId="577016D5" w14:textId="3C07491D" w:rsidR="00D90975" w:rsidRPr="008E4922" w:rsidRDefault="000D7E90" w:rsidP="008E4922">
      <w:pPr>
        <w:pStyle w:val="a5"/>
        <w:numPr>
          <w:ilvl w:val="3"/>
          <w:numId w:val="1"/>
        </w:numPr>
        <w:tabs>
          <w:tab w:val="left" w:pos="1334"/>
        </w:tabs>
        <w:ind w:left="1334" w:hanging="914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1,5-2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лет:</w:t>
      </w:r>
    </w:p>
    <w:p w14:paraId="07B2B06D" w14:textId="4DCD0FF5" w:rsidR="008023FF" w:rsidRDefault="008E4922">
      <w:pPr>
        <w:pStyle w:val="a5"/>
        <w:numPr>
          <w:ilvl w:val="1"/>
          <w:numId w:val="1"/>
        </w:numPr>
        <w:tabs>
          <w:tab w:val="left" w:pos="1028"/>
        </w:tabs>
        <w:spacing w:before="70"/>
        <w:ind w:right="133" w:firstLine="28"/>
        <w:jc w:val="both"/>
        <w:rPr>
          <w:sz w:val="28"/>
        </w:rPr>
      </w:pPr>
      <w:r>
        <w:rPr>
          <w:sz w:val="28"/>
        </w:rPr>
        <w:t xml:space="preserve"> </w:t>
      </w:r>
      <w:r w:rsidR="000D7E90">
        <w:rPr>
          <w:sz w:val="28"/>
        </w:rPr>
        <w:t>«Расширение ориентировки в окружающем и развитие речи: расширение ориентировки в окружающем», «Игры-занятия с дидактическим материалом», «Игры-занятия со строительным материалом» (образовательная область «Познавательное развитие»), «Расширение ориентировки в окружающем и развитие речи: развитие речи» (проводятся воспитателем в групповом помещении; - занятие «Музыкальная деятельность» (образовательная область «Художественно</w:t>
      </w:r>
      <w:r w:rsidR="00DD38BC">
        <w:rPr>
          <w:sz w:val="28"/>
        </w:rPr>
        <w:t>-</w:t>
      </w:r>
      <w:r w:rsidR="000D7E90">
        <w:rPr>
          <w:sz w:val="28"/>
        </w:rPr>
        <w:t>эстетическое развитие») проводится музыкальным руководителем (в</w:t>
      </w:r>
      <w:r w:rsidR="00DD38BC">
        <w:rPr>
          <w:sz w:val="28"/>
        </w:rPr>
        <w:t xml:space="preserve"> </w:t>
      </w:r>
      <w:r w:rsidR="000D7E90">
        <w:rPr>
          <w:sz w:val="28"/>
        </w:rPr>
        <w:t>ее отсутствие – воспитателем) в групповом помещении.</w:t>
      </w:r>
    </w:p>
    <w:p w14:paraId="6D2709A1" w14:textId="77777777" w:rsidR="008023FF" w:rsidRDefault="000D7E90">
      <w:pPr>
        <w:pStyle w:val="a5"/>
        <w:numPr>
          <w:ilvl w:val="3"/>
          <w:numId w:val="1"/>
        </w:numPr>
        <w:tabs>
          <w:tab w:val="left" w:pos="1334"/>
        </w:tabs>
        <w:spacing w:line="319" w:lineRule="exact"/>
        <w:ind w:left="1334" w:hanging="914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4"/>
          <w:sz w:val="28"/>
        </w:rPr>
        <w:t xml:space="preserve"> лет:</w:t>
      </w:r>
    </w:p>
    <w:p w14:paraId="0DA962FF" w14:textId="77777777" w:rsidR="008023FF" w:rsidRDefault="000D7E90">
      <w:pPr>
        <w:pStyle w:val="a5"/>
        <w:numPr>
          <w:ilvl w:val="4"/>
          <w:numId w:val="1"/>
        </w:numPr>
        <w:tabs>
          <w:tab w:val="left" w:pos="722"/>
          <w:tab w:val="left" w:pos="1846"/>
          <w:tab w:val="left" w:pos="4185"/>
          <w:tab w:val="left" w:pos="6355"/>
          <w:tab w:val="left" w:pos="8362"/>
          <w:tab w:val="left" w:pos="9241"/>
        </w:tabs>
        <w:spacing w:line="319" w:lineRule="exact"/>
        <w:ind w:left="722" w:hanging="302"/>
        <w:rPr>
          <w:sz w:val="28"/>
        </w:rPr>
      </w:pPr>
      <w:r>
        <w:rPr>
          <w:spacing w:val="-2"/>
          <w:sz w:val="28"/>
        </w:rPr>
        <w:lastRenderedPageBreak/>
        <w:t>занятия</w:t>
      </w:r>
      <w:r>
        <w:rPr>
          <w:sz w:val="28"/>
        </w:rPr>
        <w:tab/>
      </w:r>
      <w:r>
        <w:rPr>
          <w:spacing w:val="-2"/>
          <w:sz w:val="28"/>
        </w:rPr>
        <w:t>«Математические</w:t>
      </w:r>
      <w:r>
        <w:rPr>
          <w:sz w:val="28"/>
        </w:rPr>
        <w:tab/>
      </w:r>
      <w:r>
        <w:rPr>
          <w:spacing w:val="-2"/>
          <w:sz w:val="28"/>
        </w:rPr>
        <w:t>представления»,</w:t>
      </w:r>
      <w:r>
        <w:rPr>
          <w:sz w:val="28"/>
        </w:rPr>
        <w:tab/>
      </w:r>
      <w:r>
        <w:rPr>
          <w:spacing w:val="-2"/>
          <w:sz w:val="28"/>
        </w:rPr>
        <w:t>«Окружающий</w:t>
      </w:r>
      <w:r>
        <w:rPr>
          <w:sz w:val="28"/>
        </w:rPr>
        <w:tab/>
      </w:r>
      <w:r>
        <w:rPr>
          <w:spacing w:val="-2"/>
          <w:sz w:val="28"/>
        </w:rPr>
        <w:t>мир»,</w:t>
      </w:r>
      <w:r>
        <w:rPr>
          <w:sz w:val="28"/>
        </w:rPr>
        <w:tab/>
      </w:r>
      <w:r>
        <w:rPr>
          <w:spacing w:val="-2"/>
          <w:sz w:val="28"/>
        </w:rPr>
        <w:t>«Природа»,</w:t>
      </w:r>
    </w:p>
    <w:p w14:paraId="36478DB4" w14:textId="77777777" w:rsidR="008023FF" w:rsidRDefault="000D7E90">
      <w:pPr>
        <w:pStyle w:val="a3"/>
        <w:spacing w:line="242" w:lineRule="auto"/>
        <w:ind w:left="425" w:right="133"/>
        <w:jc w:val="both"/>
      </w:pPr>
      <w:r>
        <w:t>«Речевое развитие», «Изобразительная деятельность. Рисование», «Изобразительная деятельность. Лепка», «Изобразительная деятельность. Аппликация», «Физическое развитие (в помещении)» проводятся воспитателем в групповом помещении;</w:t>
      </w:r>
    </w:p>
    <w:p w14:paraId="72140DA7" w14:textId="77777777" w:rsidR="008023FF" w:rsidRDefault="000D7E90">
      <w:pPr>
        <w:pStyle w:val="a5"/>
        <w:numPr>
          <w:ilvl w:val="4"/>
          <w:numId w:val="1"/>
        </w:numPr>
        <w:tabs>
          <w:tab w:val="left" w:pos="611"/>
        </w:tabs>
        <w:ind w:right="173" w:firstLine="0"/>
        <w:jc w:val="both"/>
        <w:rPr>
          <w:sz w:val="28"/>
        </w:rPr>
      </w:pPr>
      <w:r>
        <w:rPr>
          <w:sz w:val="28"/>
        </w:rPr>
        <w:t>занятие «Музыкальная деятельность» проводится музыкальным руководителем (в ее отсутствие – воспитателем) в групповом помещении.</w:t>
      </w:r>
    </w:p>
    <w:p w14:paraId="065CA2A7" w14:textId="77777777" w:rsidR="008023FF" w:rsidRDefault="000D7E90">
      <w:pPr>
        <w:pStyle w:val="a5"/>
        <w:numPr>
          <w:ilvl w:val="3"/>
          <w:numId w:val="1"/>
        </w:numPr>
        <w:tabs>
          <w:tab w:val="left" w:pos="1334"/>
        </w:tabs>
        <w:ind w:left="1334" w:hanging="914"/>
        <w:jc w:val="both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3-4</w:t>
      </w:r>
      <w:r>
        <w:rPr>
          <w:spacing w:val="-4"/>
          <w:sz w:val="28"/>
        </w:rPr>
        <w:t xml:space="preserve"> лет:</w:t>
      </w:r>
    </w:p>
    <w:p w14:paraId="2AD89232" w14:textId="77777777" w:rsidR="008023FF" w:rsidRDefault="000D7E90" w:rsidP="008E4922">
      <w:pPr>
        <w:pStyle w:val="a5"/>
        <w:numPr>
          <w:ilvl w:val="4"/>
          <w:numId w:val="1"/>
        </w:numPr>
        <w:tabs>
          <w:tab w:val="left" w:pos="721"/>
        </w:tabs>
        <w:spacing w:line="319" w:lineRule="exact"/>
        <w:ind w:left="721" w:hanging="301"/>
        <w:jc w:val="both"/>
        <w:rPr>
          <w:sz w:val="28"/>
        </w:rPr>
      </w:pPr>
      <w:proofErr w:type="gramStart"/>
      <w:r>
        <w:rPr>
          <w:sz w:val="28"/>
        </w:rPr>
        <w:t>занятия</w:t>
      </w:r>
      <w:r>
        <w:rPr>
          <w:spacing w:val="27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Математические</w:t>
      </w:r>
      <w:r>
        <w:rPr>
          <w:spacing w:val="29"/>
          <w:sz w:val="28"/>
        </w:rPr>
        <w:t xml:space="preserve">  </w:t>
      </w:r>
      <w:r>
        <w:rPr>
          <w:sz w:val="28"/>
        </w:rPr>
        <w:t>представления»,</w:t>
      </w:r>
      <w:r>
        <w:rPr>
          <w:spacing w:val="29"/>
          <w:sz w:val="28"/>
        </w:rPr>
        <w:t xml:space="preserve">  </w:t>
      </w:r>
      <w:r>
        <w:rPr>
          <w:sz w:val="28"/>
        </w:rPr>
        <w:t>«Окружающий</w:t>
      </w:r>
      <w:r>
        <w:rPr>
          <w:spacing w:val="28"/>
          <w:sz w:val="28"/>
        </w:rPr>
        <w:t xml:space="preserve">  </w:t>
      </w:r>
      <w:r>
        <w:rPr>
          <w:sz w:val="28"/>
        </w:rPr>
        <w:t>мир»,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«Природа»,</w:t>
      </w:r>
    </w:p>
    <w:p w14:paraId="516D647A" w14:textId="686E804D" w:rsidR="008023FF" w:rsidRDefault="000D7E90" w:rsidP="008E4922">
      <w:pPr>
        <w:pStyle w:val="a3"/>
        <w:tabs>
          <w:tab w:val="left" w:pos="1779"/>
          <w:tab w:val="left" w:pos="2653"/>
          <w:tab w:val="left" w:pos="3104"/>
          <w:tab w:val="left" w:pos="3527"/>
          <w:tab w:val="left" w:pos="4699"/>
          <w:tab w:val="left" w:pos="5145"/>
          <w:tab w:val="left" w:pos="5553"/>
          <w:tab w:val="left" w:pos="7023"/>
          <w:tab w:val="left" w:pos="7464"/>
          <w:tab w:val="left" w:pos="8449"/>
          <w:tab w:val="left" w:pos="9697"/>
        </w:tabs>
        <w:ind w:left="425" w:right="147"/>
        <w:jc w:val="both"/>
      </w:pPr>
      <w:r>
        <w:rPr>
          <w:spacing w:val="-2"/>
        </w:rPr>
        <w:t>«Речевое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подготовка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2"/>
        </w:rPr>
        <w:t>грамоте»,</w:t>
      </w:r>
      <w:r>
        <w:tab/>
      </w:r>
      <w:r>
        <w:rPr>
          <w:spacing w:val="-2"/>
        </w:rPr>
        <w:t>«Изобразительная деятельность.</w:t>
      </w:r>
      <w:r>
        <w:tab/>
      </w:r>
      <w:r>
        <w:rPr>
          <w:spacing w:val="-2"/>
        </w:rPr>
        <w:t>Рисование»,</w:t>
      </w:r>
      <w:r>
        <w:tab/>
      </w:r>
      <w:r>
        <w:rPr>
          <w:spacing w:val="-2"/>
        </w:rPr>
        <w:t>«Изобразительная</w:t>
      </w:r>
      <w:r>
        <w:tab/>
      </w:r>
      <w:r>
        <w:rPr>
          <w:spacing w:val="-2"/>
        </w:rPr>
        <w:t>деятельность.</w:t>
      </w:r>
      <w:r>
        <w:tab/>
      </w:r>
      <w:r>
        <w:rPr>
          <w:spacing w:val="-2"/>
        </w:rPr>
        <w:t>Лепка»,</w:t>
      </w:r>
    </w:p>
    <w:p w14:paraId="6CB46DC4" w14:textId="77777777" w:rsidR="008023FF" w:rsidRDefault="000D7E90" w:rsidP="008E4922">
      <w:pPr>
        <w:pStyle w:val="a3"/>
        <w:tabs>
          <w:tab w:val="left" w:pos="2931"/>
          <w:tab w:val="left" w:pos="4905"/>
        </w:tabs>
        <w:ind w:left="425" w:right="426"/>
        <w:jc w:val="both"/>
      </w:pPr>
      <w:r>
        <w:rPr>
          <w:spacing w:val="-2"/>
        </w:rPr>
        <w:t>«Изобразительная</w:t>
      </w:r>
      <w:r>
        <w:tab/>
      </w:r>
      <w:r>
        <w:rPr>
          <w:spacing w:val="-2"/>
        </w:rPr>
        <w:t>деятельность.</w:t>
      </w:r>
      <w:r>
        <w:tab/>
        <w:t>Аппликация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Конструирование»</w:t>
      </w:r>
      <w:r>
        <w:rPr>
          <w:spacing w:val="-16"/>
        </w:rPr>
        <w:t xml:space="preserve"> </w:t>
      </w:r>
      <w:r>
        <w:t>проводятся воспитателем в групповом помещении;</w:t>
      </w:r>
    </w:p>
    <w:p w14:paraId="60E3E30D" w14:textId="77777777" w:rsidR="008023FF" w:rsidRDefault="000D7E90" w:rsidP="008E4922">
      <w:pPr>
        <w:pStyle w:val="a5"/>
        <w:numPr>
          <w:ilvl w:val="4"/>
          <w:numId w:val="1"/>
        </w:numPr>
        <w:tabs>
          <w:tab w:val="left" w:pos="611"/>
        </w:tabs>
        <w:ind w:right="173" w:firstLine="0"/>
        <w:jc w:val="both"/>
        <w:rPr>
          <w:sz w:val="28"/>
        </w:rPr>
      </w:pPr>
      <w:r>
        <w:rPr>
          <w:sz w:val="28"/>
        </w:rPr>
        <w:t>занятие «Музыкальная деятельность» проводится музыкальным руководителем (в ее отсутствие – воспитателем) в музыкальном зале;</w:t>
      </w:r>
    </w:p>
    <w:p w14:paraId="218A4477" w14:textId="77777777" w:rsidR="008023FF" w:rsidRDefault="000D7E90" w:rsidP="008E4922">
      <w:pPr>
        <w:pStyle w:val="a5"/>
        <w:numPr>
          <w:ilvl w:val="4"/>
          <w:numId w:val="1"/>
        </w:numPr>
        <w:tabs>
          <w:tab w:val="left" w:pos="693"/>
        </w:tabs>
        <w:spacing w:line="242" w:lineRule="auto"/>
        <w:ind w:right="653" w:firstLine="0"/>
        <w:jc w:val="both"/>
        <w:rPr>
          <w:sz w:val="28"/>
        </w:rPr>
      </w:pPr>
      <w:r>
        <w:rPr>
          <w:sz w:val="28"/>
        </w:rPr>
        <w:t>занятие «Физическое развитие (в помещении)» проводится е – воспитателем в спортивном зале;</w:t>
      </w:r>
    </w:p>
    <w:p w14:paraId="50713B6F" w14:textId="77777777" w:rsidR="008023FF" w:rsidRDefault="000D7E90">
      <w:pPr>
        <w:pStyle w:val="a5"/>
        <w:numPr>
          <w:ilvl w:val="3"/>
          <w:numId w:val="1"/>
        </w:numPr>
        <w:tabs>
          <w:tab w:val="left" w:pos="1334"/>
        </w:tabs>
        <w:spacing w:line="319" w:lineRule="exact"/>
        <w:ind w:left="1334" w:hanging="914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4-5</w:t>
      </w:r>
      <w:r>
        <w:rPr>
          <w:spacing w:val="-4"/>
          <w:sz w:val="28"/>
        </w:rPr>
        <w:t xml:space="preserve"> лет:</w:t>
      </w:r>
    </w:p>
    <w:p w14:paraId="2301DFA0" w14:textId="77777777" w:rsidR="008023FF" w:rsidRDefault="000D7E90">
      <w:pPr>
        <w:pStyle w:val="a5"/>
        <w:numPr>
          <w:ilvl w:val="4"/>
          <w:numId w:val="1"/>
        </w:numPr>
        <w:tabs>
          <w:tab w:val="left" w:pos="722"/>
          <w:tab w:val="left" w:pos="1846"/>
          <w:tab w:val="left" w:pos="4185"/>
          <w:tab w:val="left" w:pos="6355"/>
          <w:tab w:val="left" w:pos="8362"/>
          <w:tab w:val="left" w:pos="9241"/>
        </w:tabs>
        <w:spacing w:line="319" w:lineRule="exact"/>
        <w:ind w:left="722" w:hanging="302"/>
        <w:rPr>
          <w:sz w:val="28"/>
        </w:rPr>
      </w:pP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«Математические</w:t>
      </w:r>
      <w:r>
        <w:rPr>
          <w:sz w:val="28"/>
        </w:rPr>
        <w:tab/>
      </w:r>
      <w:r>
        <w:rPr>
          <w:spacing w:val="-2"/>
          <w:sz w:val="28"/>
        </w:rPr>
        <w:t>представления»,</w:t>
      </w:r>
      <w:r>
        <w:rPr>
          <w:sz w:val="28"/>
        </w:rPr>
        <w:tab/>
      </w:r>
      <w:r>
        <w:rPr>
          <w:spacing w:val="-2"/>
          <w:sz w:val="28"/>
        </w:rPr>
        <w:t>«Окружающий</w:t>
      </w:r>
      <w:r>
        <w:rPr>
          <w:sz w:val="28"/>
        </w:rPr>
        <w:tab/>
      </w:r>
      <w:r>
        <w:rPr>
          <w:spacing w:val="-2"/>
          <w:sz w:val="28"/>
        </w:rPr>
        <w:t>мир»,</w:t>
      </w:r>
      <w:r>
        <w:rPr>
          <w:sz w:val="28"/>
        </w:rPr>
        <w:tab/>
      </w:r>
      <w:r>
        <w:rPr>
          <w:spacing w:val="-2"/>
          <w:sz w:val="28"/>
        </w:rPr>
        <w:t>«Природа»,</w:t>
      </w:r>
    </w:p>
    <w:p w14:paraId="19ECCFD9" w14:textId="77777777" w:rsidR="008023FF" w:rsidRDefault="000D7E90">
      <w:pPr>
        <w:pStyle w:val="a3"/>
        <w:tabs>
          <w:tab w:val="left" w:pos="1784"/>
          <w:tab w:val="left" w:pos="2653"/>
          <w:tab w:val="left" w:pos="3320"/>
          <w:tab w:val="left" w:pos="4699"/>
          <w:tab w:val="left" w:pos="5135"/>
          <w:tab w:val="left" w:pos="5548"/>
          <w:tab w:val="left" w:pos="7023"/>
          <w:tab w:val="left" w:pos="7464"/>
          <w:tab w:val="left" w:pos="8454"/>
          <w:tab w:val="left" w:pos="9693"/>
        </w:tabs>
        <w:ind w:left="425" w:right="152"/>
      </w:pPr>
      <w:r>
        <w:rPr>
          <w:spacing w:val="-2"/>
        </w:rPr>
        <w:t>«Речевое</w:t>
      </w:r>
      <w:r>
        <w:tab/>
      </w:r>
      <w:r>
        <w:rPr>
          <w:spacing w:val="-2"/>
        </w:rPr>
        <w:t>развитие»,</w:t>
      </w:r>
      <w:r>
        <w:tab/>
      </w:r>
      <w:r>
        <w:rPr>
          <w:spacing w:val="-2"/>
        </w:rPr>
        <w:t>«Подготовка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2"/>
        </w:rPr>
        <w:t>грамоте»,</w:t>
      </w:r>
      <w:r>
        <w:tab/>
      </w:r>
      <w:r>
        <w:rPr>
          <w:spacing w:val="-2"/>
        </w:rPr>
        <w:t>«Изобразительная деятельность.</w:t>
      </w:r>
      <w:r>
        <w:tab/>
      </w:r>
      <w:r>
        <w:rPr>
          <w:spacing w:val="-2"/>
        </w:rPr>
        <w:t>Рисование»,</w:t>
      </w:r>
      <w:r>
        <w:tab/>
      </w:r>
      <w:r>
        <w:rPr>
          <w:spacing w:val="-2"/>
        </w:rPr>
        <w:t>«Изобразительная</w:t>
      </w:r>
      <w:r>
        <w:tab/>
      </w:r>
      <w:r>
        <w:tab/>
      </w:r>
      <w:r>
        <w:rPr>
          <w:spacing w:val="-2"/>
        </w:rPr>
        <w:t>деятельность.</w:t>
      </w:r>
      <w:r>
        <w:tab/>
      </w:r>
      <w:r>
        <w:rPr>
          <w:spacing w:val="-2"/>
        </w:rPr>
        <w:t>Лепка»,</w:t>
      </w:r>
    </w:p>
    <w:p w14:paraId="2CEE7FB1" w14:textId="77777777" w:rsidR="008023FF" w:rsidRDefault="000D7E90">
      <w:pPr>
        <w:pStyle w:val="a3"/>
        <w:tabs>
          <w:tab w:val="left" w:pos="2931"/>
          <w:tab w:val="left" w:pos="4905"/>
          <w:tab w:val="left" w:pos="6859"/>
        </w:tabs>
        <w:ind w:left="425" w:right="156"/>
      </w:pPr>
      <w:r>
        <w:rPr>
          <w:spacing w:val="-2"/>
        </w:rPr>
        <w:t>«Изобразительная</w:t>
      </w:r>
      <w:r>
        <w:tab/>
      </w:r>
      <w:r>
        <w:rPr>
          <w:spacing w:val="-2"/>
        </w:rPr>
        <w:t>деятельность.</w:t>
      </w:r>
      <w:r>
        <w:tab/>
        <w:t>Аппликация»,</w:t>
      </w:r>
      <w:r>
        <w:rPr>
          <w:spacing w:val="39"/>
        </w:rPr>
        <w:t xml:space="preserve"> </w:t>
      </w:r>
      <w:r>
        <w:t>«Изобразительная</w:t>
      </w:r>
      <w:r>
        <w:rPr>
          <w:spacing w:val="-16"/>
        </w:rPr>
        <w:t xml:space="preserve"> </w:t>
      </w:r>
      <w:r>
        <w:t xml:space="preserve">деятельность. </w:t>
      </w:r>
      <w:r>
        <w:rPr>
          <w:spacing w:val="-2"/>
        </w:rPr>
        <w:t>Конструирование»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2"/>
        </w:rPr>
        <w:t>воспитателем</w:t>
      </w:r>
      <w:r>
        <w:tab/>
        <w:t>в</w:t>
      </w:r>
      <w:r w:rsidR="00DD38BC">
        <w:t xml:space="preserve"> </w:t>
      </w:r>
      <w:r>
        <w:t>групповом помещении;</w:t>
      </w:r>
    </w:p>
    <w:p w14:paraId="54A56432" w14:textId="77777777" w:rsidR="008023FF" w:rsidRDefault="000D7E90">
      <w:pPr>
        <w:pStyle w:val="a5"/>
        <w:numPr>
          <w:ilvl w:val="4"/>
          <w:numId w:val="1"/>
        </w:numPr>
        <w:tabs>
          <w:tab w:val="left" w:pos="611"/>
        </w:tabs>
        <w:ind w:right="173" w:firstLine="0"/>
        <w:rPr>
          <w:sz w:val="28"/>
        </w:rPr>
      </w:pPr>
      <w:r>
        <w:rPr>
          <w:sz w:val="28"/>
        </w:rPr>
        <w:t>занятие «Музыкальная деятельность» проводится музыкальным руководителем (в ее отсутствие – воспитателем) в музыкальном зале;</w:t>
      </w:r>
    </w:p>
    <w:p w14:paraId="783C67B1" w14:textId="7361EF79" w:rsidR="008023FF" w:rsidRPr="008E4922" w:rsidRDefault="000D7E90" w:rsidP="008E4922">
      <w:pPr>
        <w:pStyle w:val="a5"/>
        <w:numPr>
          <w:ilvl w:val="4"/>
          <w:numId w:val="1"/>
        </w:numPr>
        <w:tabs>
          <w:tab w:val="left" w:pos="693"/>
        </w:tabs>
        <w:ind w:right="658" w:firstLine="0"/>
      </w:pPr>
      <w:r>
        <w:rPr>
          <w:sz w:val="28"/>
        </w:rPr>
        <w:t xml:space="preserve">занятие «Физическое развитие (в помещении)» </w:t>
      </w:r>
      <w:proofErr w:type="gramStart"/>
      <w:r>
        <w:rPr>
          <w:sz w:val="28"/>
        </w:rPr>
        <w:t>проводится  отсутствие</w:t>
      </w:r>
      <w:proofErr w:type="gramEnd"/>
      <w:r>
        <w:rPr>
          <w:sz w:val="28"/>
        </w:rPr>
        <w:t xml:space="preserve"> – воспитателем) в спортивном зале;</w:t>
      </w:r>
    </w:p>
    <w:p w14:paraId="29EB0681" w14:textId="77777777" w:rsidR="008023FF" w:rsidRDefault="000D7E90">
      <w:pPr>
        <w:pStyle w:val="a5"/>
        <w:numPr>
          <w:ilvl w:val="3"/>
          <w:numId w:val="1"/>
        </w:numPr>
        <w:tabs>
          <w:tab w:val="left" w:pos="1334"/>
        </w:tabs>
        <w:spacing w:before="66"/>
        <w:ind w:left="1334" w:hanging="914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5-7</w:t>
      </w:r>
      <w:r>
        <w:rPr>
          <w:spacing w:val="-4"/>
          <w:sz w:val="28"/>
        </w:rPr>
        <w:t xml:space="preserve"> лет:</w:t>
      </w:r>
    </w:p>
    <w:p w14:paraId="38655715" w14:textId="77777777" w:rsidR="008023FF" w:rsidRDefault="000D7E90">
      <w:pPr>
        <w:pStyle w:val="a5"/>
        <w:numPr>
          <w:ilvl w:val="0"/>
          <w:numId w:val="6"/>
        </w:numPr>
        <w:tabs>
          <w:tab w:val="left" w:pos="425"/>
          <w:tab w:val="left" w:pos="1784"/>
          <w:tab w:val="left" w:pos="4185"/>
          <w:tab w:val="left" w:pos="6355"/>
        </w:tabs>
        <w:spacing w:before="4"/>
        <w:rPr>
          <w:sz w:val="28"/>
        </w:rPr>
      </w:pP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«Математические</w:t>
      </w:r>
      <w:r>
        <w:rPr>
          <w:sz w:val="28"/>
        </w:rPr>
        <w:tab/>
      </w:r>
      <w:r>
        <w:rPr>
          <w:spacing w:val="-2"/>
          <w:sz w:val="28"/>
        </w:rPr>
        <w:t>представления»,</w:t>
      </w:r>
      <w:r>
        <w:rPr>
          <w:sz w:val="28"/>
        </w:rPr>
        <w:tab/>
        <w:t>«Сенсорные</w:t>
      </w:r>
      <w:r>
        <w:rPr>
          <w:spacing w:val="-12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22CAA0C4" w14:textId="77777777" w:rsidR="008023FF" w:rsidRDefault="000D7E90">
      <w:pPr>
        <w:pStyle w:val="a3"/>
        <w:tabs>
          <w:tab w:val="left" w:pos="1784"/>
          <w:tab w:val="left" w:pos="2653"/>
          <w:tab w:val="left" w:pos="4699"/>
          <w:tab w:val="left" w:pos="6355"/>
          <w:tab w:val="left" w:pos="7023"/>
          <w:tab w:val="left" w:pos="8362"/>
          <w:tab w:val="left" w:pos="9241"/>
        </w:tabs>
        <w:spacing w:before="1"/>
        <w:ind w:left="722" w:right="341" w:hanging="298"/>
      </w:pPr>
      <w:r>
        <w:t xml:space="preserve">познавательные действия (Логика и экономическое мышление)», «Окружающий </w:t>
      </w:r>
      <w:r>
        <w:rPr>
          <w:spacing w:val="-2"/>
        </w:rPr>
        <w:t>мир»,</w:t>
      </w:r>
      <w:r>
        <w:tab/>
        <w:t>«Природа», «Речевое</w:t>
      </w:r>
      <w:r>
        <w:tab/>
      </w:r>
      <w:r>
        <w:rPr>
          <w:spacing w:val="-2"/>
        </w:rPr>
        <w:t>развитие»,</w:t>
      </w:r>
      <w:r>
        <w:tab/>
      </w:r>
      <w:r>
        <w:rPr>
          <w:spacing w:val="-2"/>
        </w:rPr>
        <w:t>«Подготовка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 грамоте»,</w:t>
      </w:r>
      <w:r>
        <w:tab/>
      </w:r>
      <w:r>
        <w:rPr>
          <w:spacing w:val="-2"/>
        </w:rPr>
        <w:t>«Изобразительная деятельность.</w:t>
      </w:r>
      <w:r>
        <w:tab/>
      </w:r>
      <w:r>
        <w:rPr>
          <w:spacing w:val="-2"/>
        </w:rPr>
        <w:t>Рисование»,</w:t>
      </w:r>
    </w:p>
    <w:p w14:paraId="52863467" w14:textId="77777777" w:rsidR="008023FF" w:rsidRDefault="000D7E90">
      <w:pPr>
        <w:pStyle w:val="a3"/>
        <w:tabs>
          <w:tab w:val="left" w:pos="4185"/>
          <w:tab w:val="left" w:pos="6355"/>
        </w:tabs>
        <w:ind w:left="425" w:right="1242" w:firstLine="297"/>
      </w:pPr>
      <w:r>
        <w:rPr>
          <w:spacing w:val="-2"/>
        </w:rPr>
        <w:t>«Изобразительная</w:t>
      </w:r>
      <w:r>
        <w:tab/>
      </w:r>
      <w:r>
        <w:rPr>
          <w:spacing w:val="-2"/>
        </w:rPr>
        <w:t>деятельность.</w:t>
      </w:r>
      <w:r>
        <w:tab/>
        <w:t>Лепка»,</w:t>
      </w:r>
      <w:r>
        <w:rPr>
          <w:spacing w:val="-18"/>
        </w:rPr>
        <w:t xml:space="preserve"> </w:t>
      </w:r>
      <w:r>
        <w:t>«Изобразительная деятельность. Аппликация и Конструирование/ручной труд»,</w:t>
      </w:r>
    </w:p>
    <w:p w14:paraId="01952BEA" w14:textId="77777777" w:rsidR="008023FF" w:rsidRDefault="000D7E90">
      <w:pPr>
        <w:pStyle w:val="a5"/>
        <w:numPr>
          <w:ilvl w:val="1"/>
          <w:numId w:val="6"/>
        </w:numPr>
        <w:tabs>
          <w:tab w:val="left" w:pos="611"/>
        </w:tabs>
        <w:ind w:right="173" w:firstLine="0"/>
        <w:rPr>
          <w:sz w:val="28"/>
        </w:rPr>
      </w:pPr>
      <w:r>
        <w:rPr>
          <w:sz w:val="28"/>
        </w:rPr>
        <w:t>занятие «Музыкальная деятельность» проводится музыкальным руководителем (в ее отсутствие – воспитателем) в музыкальном зале;</w:t>
      </w:r>
    </w:p>
    <w:p w14:paraId="52C250FA" w14:textId="77777777" w:rsidR="008023FF" w:rsidRDefault="000D7E90">
      <w:pPr>
        <w:pStyle w:val="a5"/>
        <w:numPr>
          <w:ilvl w:val="1"/>
          <w:numId w:val="6"/>
        </w:numPr>
        <w:tabs>
          <w:tab w:val="left" w:pos="693"/>
        </w:tabs>
        <w:ind w:right="658" w:firstLine="0"/>
        <w:rPr>
          <w:sz w:val="28"/>
        </w:rPr>
      </w:pPr>
      <w:r>
        <w:rPr>
          <w:sz w:val="28"/>
        </w:rPr>
        <w:t xml:space="preserve">занятие «Физическое развитие (в помещении)» </w:t>
      </w:r>
      <w:proofErr w:type="gramStart"/>
      <w:r>
        <w:rPr>
          <w:sz w:val="28"/>
        </w:rPr>
        <w:t>проводится  –</w:t>
      </w:r>
      <w:proofErr w:type="gramEnd"/>
      <w:r>
        <w:rPr>
          <w:sz w:val="28"/>
        </w:rPr>
        <w:t xml:space="preserve"> воспитателем в спортивном зале;</w:t>
      </w:r>
    </w:p>
    <w:p w14:paraId="03A95DAB" w14:textId="77777777" w:rsidR="008023FF" w:rsidRDefault="000D7E90">
      <w:pPr>
        <w:pStyle w:val="a5"/>
        <w:numPr>
          <w:ilvl w:val="1"/>
          <w:numId w:val="6"/>
        </w:numPr>
        <w:tabs>
          <w:tab w:val="left" w:pos="664"/>
        </w:tabs>
        <w:ind w:right="173" w:firstLine="67"/>
        <w:rPr>
          <w:sz w:val="28"/>
        </w:rPr>
      </w:pPr>
      <w:r>
        <w:rPr>
          <w:sz w:val="28"/>
        </w:rPr>
        <w:t>занятие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«Физическое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воздухе)»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 воспитателем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на уличной спортивной площадке детского сада или прогулочном участке группы.</w:t>
      </w:r>
    </w:p>
    <w:p w14:paraId="137B15B5" w14:textId="77777777" w:rsidR="008023FF" w:rsidRDefault="000D7E90">
      <w:pPr>
        <w:pStyle w:val="a5"/>
        <w:numPr>
          <w:ilvl w:val="1"/>
          <w:numId w:val="1"/>
        </w:numPr>
        <w:tabs>
          <w:tab w:val="left" w:pos="425"/>
          <w:tab w:val="left" w:pos="927"/>
          <w:tab w:val="left" w:pos="2156"/>
          <w:tab w:val="left" w:pos="2677"/>
          <w:tab w:val="left" w:pos="3059"/>
          <w:tab w:val="left" w:pos="3905"/>
          <w:tab w:val="left" w:pos="4325"/>
          <w:tab w:val="left" w:pos="5359"/>
          <w:tab w:val="left" w:pos="5590"/>
          <w:tab w:val="left" w:pos="6409"/>
          <w:tab w:val="left" w:pos="7247"/>
          <w:tab w:val="left" w:pos="7325"/>
          <w:tab w:val="left" w:pos="8513"/>
          <w:tab w:val="left" w:pos="9044"/>
        </w:tabs>
        <w:ind w:right="130" w:hanging="5"/>
        <w:rPr>
          <w:sz w:val="28"/>
        </w:rPr>
      </w:pPr>
      <w:r>
        <w:rPr>
          <w:sz w:val="28"/>
        </w:rPr>
        <w:t xml:space="preserve">Занятия «Физическое развитие» (в группах общеразвивающей направленности), </w:t>
      </w: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учётом</w:t>
      </w:r>
      <w:r>
        <w:rPr>
          <w:sz w:val="28"/>
        </w:rPr>
        <w:tab/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отсутствии</w:t>
      </w:r>
      <w:r>
        <w:rPr>
          <w:sz w:val="28"/>
        </w:rPr>
        <w:tab/>
      </w:r>
      <w:r>
        <w:rPr>
          <w:spacing w:val="-2"/>
          <w:sz w:val="28"/>
        </w:rPr>
        <w:t>медицинских противопоказаний),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z w:val="28"/>
        </w:rPr>
        <w:lastRenderedPageBreak/>
        <w:tab/>
      </w:r>
      <w:r>
        <w:rPr>
          <w:spacing w:val="-2"/>
          <w:sz w:val="28"/>
        </w:rPr>
        <w:t>спортивной</w:t>
      </w:r>
      <w:r>
        <w:rPr>
          <w:sz w:val="28"/>
        </w:rPr>
        <w:tab/>
      </w:r>
      <w:r>
        <w:rPr>
          <w:spacing w:val="-2"/>
          <w:sz w:val="28"/>
        </w:rPr>
        <w:t>одежды,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соответствующей </w:t>
      </w:r>
      <w:r>
        <w:rPr>
          <w:sz w:val="28"/>
        </w:rPr>
        <w:t>погодным условиям (при проведении занятий по физической культуре на воздухе). При неблагоприятных погодных условиях (температура воздуха ниже минус 15С</w:t>
      </w:r>
      <w:r>
        <w:rPr>
          <w:spacing w:val="35"/>
          <w:sz w:val="28"/>
        </w:rPr>
        <w:t xml:space="preserve"> </w:t>
      </w:r>
      <w:r>
        <w:rPr>
          <w:sz w:val="28"/>
        </w:rPr>
        <w:t>и скорость ветра более 7 м/с) занятия «Физическое развитие (на воздухе)»,</w:t>
      </w:r>
    </w:p>
    <w:p w14:paraId="73FC7726" w14:textId="77777777" w:rsidR="008023FF" w:rsidRDefault="000D7E90">
      <w:pPr>
        <w:pStyle w:val="a3"/>
        <w:spacing w:line="315" w:lineRule="exact"/>
        <w:ind w:left="425"/>
        <w:jc w:val="both"/>
      </w:pP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помещении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заведующего</w:t>
      </w:r>
      <w:r>
        <w:rPr>
          <w:spacing w:val="-10"/>
        </w:rPr>
        <w:t xml:space="preserve"> </w:t>
      </w:r>
      <w:r>
        <w:rPr>
          <w:spacing w:val="-2"/>
        </w:rPr>
        <w:t>Учреждением.</w:t>
      </w:r>
    </w:p>
    <w:p w14:paraId="3773E810" w14:textId="77777777" w:rsidR="008023FF" w:rsidRDefault="000D7E90">
      <w:pPr>
        <w:pStyle w:val="a5"/>
        <w:numPr>
          <w:ilvl w:val="1"/>
          <w:numId w:val="1"/>
        </w:numPr>
        <w:tabs>
          <w:tab w:val="left" w:pos="937"/>
        </w:tabs>
        <w:ind w:right="132" w:firstLine="0"/>
        <w:jc w:val="both"/>
        <w:rPr>
          <w:sz w:val="28"/>
        </w:rPr>
      </w:pPr>
      <w:r>
        <w:rPr>
          <w:sz w:val="28"/>
        </w:rPr>
        <w:t>Во время карантина, а также в период эпидемиологического неблагополучия, с целью устранения угрозы возможного возникновения и распространения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заболевания 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деятельность»,</w:t>
      </w:r>
    </w:p>
    <w:p w14:paraId="749A8002" w14:textId="77777777" w:rsidR="008023FF" w:rsidRDefault="000D7E90">
      <w:pPr>
        <w:pStyle w:val="a3"/>
        <w:ind w:left="425" w:right="139"/>
        <w:jc w:val="both"/>
      </w:pPr>
      <w:r>
        <w:t xml:space="preserve">«Музыка», «Физическое развитие (в помещении)», могут проводиться в групповых </w:t>
      </w:r>
      <w:r>
        <w:rPr>
          <w:spacing w:val="-2"/>
        </w:rPr>
        <w:t>помещениях.</w:t>
      </w:r>
    </w:p>
    <w:p w14:paraId="662DB087" w14:textId="77777777" w:rsidR="008023FF" w:rsidRDefault="000D7E90">
      <w:pPr>
        <w:pStyle w:val="a5"/>
        <w:numPr>
          <w:ilvl w:val="1"/>
          <w:numId w:val="1"/>
        </w:numPr>
        <w:tabs>
          <w:tab w:val="left" w:pos="1197"/>
        </w:tabs>
        <w:ind w:right="141" w:firstLine="0"/>
        <w:jc w:val="both"/>
        <w:rPr>
          <w:sz w:val="28"/>
        </w:rPr>
      </w:pPr>
      <w:r>
        <w:rPr>
          <w:sz w:val="28"/>
        </w:rPr>
        <w:t>Индивидуальные занятия во всех возрастных группах проводятся педагогами в случае пропуска обучающимся по причине болезни, отпуска, по результатам освоения обучающимися Образовательной программы дошкольного образования муниципального бюджетного дошкольного образовательного учреждения</w:t>
      </w:r>
    </w:p>
    <w:p w14:paraId="01DA2927" w14:textId="77777777" w:rsidR="008023FF" w:rsidRDefault="000D7E90">
      <w:pPr>
        <w:pStyle w:val="a3"/>
        <w:spacing w:line="235" w:lineRule="auto"/>
        <w:ind w:left="425" w:right="133"/>
        <w:jc w:val="both"/>
      </w:pPr>
      <w:r>
        <w:t>«</w:t>
      </w:r>
      <w:proofErr w:type="spellStart"/>
      <w:r>
        <w:t>Строчковский</w:t>
      </w:r>
      <w:proofErr w:type="spellEnd"/>
      <w:r>
        <w:t xml:space="preserve"> детский сад» в</w:t>
      </w:r>
      <w:r>
        <w:rPr>
          <w:spacing w:val="-1"/>
        </w:rPr>
        <w:t xml:space="preserve"> </w:t>
      </w:r>
      <w:r>
        <w:t>форме индивидуальной работы 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 во вторую половину дня, в режимные моменты, отведенные для взаимодействия взрослого с детьми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отражаются в</w:t>
      </w:r>
      <w:r>
        <w:rPr>
          <w:spacing w:val="-9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rPr>
          <w:spacing w:val="8"/>
          <w:w w:val="98"/>
        </w:rPr>
        <w:t>пл</w:t>
      </w:r>
      <w:r>
        <w:rPr>
          <w:spacing w:val="9"/>
          <w:w w:val="98"/>
        </w:rPr>
        <w:t>а</w:t>
      </w:r>
      <w:r>
        <w:rPr>
          <w:spacing w:val="8"/>
          <w:w w:val="98"/>
        </w:rPr>
        <w:t>нир</w:t>
      </w:r>
      <w:r>
        <w:rPr>
          <w:spacing w:val="12"/>
          <w:w w:val="98"/>
        </w:rPr>
        <w:t>о</w:t>
      </w:r>
      <w:r>
        <w:rPr>
          <w:spacing w:val="6"/>
          <w:w w:val="98"/>
        </w:rPr>
        <w:t>в</w:t>
      </w:r>
      <w:r>
        <w:rPr>
          <w:spacing w:val="13"/>
          <w:w w:val="98"/>
        </w:rPr>
        <w:t>а</w:t>
      </w:r>
      <w:r>
        <w:rPr>
          <w:spacing w:val="7"/>
          <w:w w:val="98"/>
        </w:rPr>
        <w:t>ни</w:t>
      </w:r>
      <w:r>
        <w:rPr>
          <w:spacing w:val="-102"/>
          <w:w w:val="98"/>
        </w:rPr>
        <w:t>и</w:t>
      </w:r>
      <w:r>
        <w:rPr>
          <w:rFonts w:ascii="Calibri" w:hAnsi="Calibri"/>
          <w:spacing w:val="8"/>
          <w:w w:val="122"/>
          <w:vertAlign w:val="superscript"/>
        </w:rPr>
        <w:t>5</w:t>
      </w:r>
      <w:r>
        <w:rPr>
          <w:rFonts w:ascii="Calibri" w:hAnsi="Calibri"/>
          <w:w w:val="99"/>
        </w:rPr>
        <w:t xml:space="preserve"> </w:t>
      </w:r>
      <w:r>
        <w:t>образовательной работы.</w:t>
      </w:r>
    </w:p>
    <w:p w14:paraId="1FA86EDA" w14:textId="77777777" w:rsidR="008023FF" w:rsidRPr="008E4922" w:rsidRDefault="000D7E90" w:rsidP="008E4922">
      <w:pPr>
        <w:pStyle w:val="a5"/>
        <w:numPr>
          <w:ilvl w:val="1"/>
          <w:numId w:val="7"/>
        </w:numPr>
        <w:tabs>
          <w:tab w:val="left" w:pos="803"/>
        </w:tabs>
        <w:ind w:right="141" w:firstLine="0"/>
        <w:jc w:val="both"/>
        <w:rPr>
          <w:sz w:val="28"/>
        </w:rPr>
      </w:pPr>
      <w:r>
        <w:rPr>
          <w:sz w:val="28"/>
        </w:rPr>
        <w:t>Для достижения достаточного объёма двигательной активности в летний период используются</w:t>
      </w:r>
      <w:r>
        <w:rPr>
          <w:spacing w:val="68"/>
          <w:sz w:val="28"/>
        </w:rPr>
        <w:t xml:space="preserve"> </w:t>
      </w:r>
      <w:r>
        <w:rPr>
          <w:sz w:val="28"/>
        </w:rPr>
        <w:t>все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64"/>
          <w:sz w:val="28"/>
        </w:rPr>
        <w:t xml:space="preserve"> </w:t>
      </w:r>
      <w:r>
        <w:rPr>
          <w:sz w:val="28"/>
        </w:rPr>
        <w:t>формы</w:t>
      </w:r>
      <w:r>
        <w:rPr>
          <w:spacing w:val="6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69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6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0DCD9D29" w14:textId="77777777" w:rsidR="008023FF" w:rsidRDefault="000D7E90">
      <w:pPr>
        <w:pStyle w:val="a3"/>
        <w:spacing w:before="74" w:line="322" w:lineRule="exact"/>
        <w:ind w:left="314"/>
      </w:pPr>
      <w:r>
        <w:t>широким</w:t>
      </w:r>
      <w:r>
        <w:rPr>
          <w:spacing w:val="-11"/>
        </w:rPr>
        <w:t xml:space="preserve"> </w:t>
      </w:r>
      <w:r>
        <w:t>включением</w:t>
      </w:r>
      <w:r>
        <w:rPr>
          <w:spacing w:val="-11"/>
        </w:rPr>
        <w:t xml:space="preserve"> </w:t>
      </w:r>
      <w:r>
        <w:t>подвижных</w:t>
      </w:r>
      <w:r>
        <w:rPr>
          <w:spacing w:val="-16"/>
        </w:rPr>
        <w:t xml:space="preserve"> </w:t>
      </w:r>
      <w:r>
        <w:t>игр,</w:t>
      </w:r>
      <w:r>
        <w:rPr>
          <w:spacing w:val="-9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rPr>
          <w:spacing w:val="-2"/>
        </w:rPr>
        <w:t>упражнений.</w:t>
      </w:r>
    </w:p>
    <w:p w14:paraId="032BED63" w14:textId="6D0EEB2C" w:rsidR="008023FF" w:rsidRPr="008E4922" w:rsidRDefault="000D7E90" w:rsidP="008E4922">
      <w:pPr>
        <w:pStyle w:val="a5"/>
        <w:numPr>
          <w:ilvl w:val="1"/>
          <w:numId w:val="7"/>
        </w:numPr>
        <w:tabs>
          <w:tab w:val="left" w:pos="1088"/>
        </w:tabs>
        <w:spacing w:line="244" w:lineRule="auto"/>
        <w:ind w:left="262" w:right="142" w:firstLine="52"/>
        <w:jc w:val="both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38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года (первая декада января) и с начала июня по конец августа организуются каникулы. </w:t>
      </w:r>
      <w:r w:rsidRPr="008E4922">
        <w:rPr>
          <w:sz w:val="28"/>
          <w:szCs w:val="28"/>
        </w:rPr>
        <w:t>В</w:t>
      </w:r>
      <w:r w:rsidR="008E4922" w:rsidRPr="008E4922">
        <w:rPr>
          <w:sz w:val="28"/>
          <w:szCs w:val="28"/>
        </w:rPr>
        <w:t xml:space="preserve"> </w:t>
      </w:r>
      <w:r w:rsidRPr="008E4922">
        <w:rPr>
          <w:sz w:val="28"/>
          <w:szCs w:val="28"/>
        </w:rPr>
        <w:t>каникулярный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период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занятия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не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проводится.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В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этот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период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организуется</w:t>
      </w:r>
      <w:r w:rsidRPr="008E4922">
        <w:rPr>
          <w:spacing w:val="40"/>
          <w:sz w:val="28"/>
          <w:szCs w:val="28"/>
        </w:rPr>
        <w:t xml:space="preserve"> </w:t>
      </w:r>
      <w:r w:rsidRPr="008E4922">
        <w:rPr>
          <w:sz w:val="28"/>
          <w:szCs w:val="28"/>
        </w:rPr>
        <w:t>работа тематических площадок.</w:t>
      </w:r>
    </w:p>
    <w:p w14:paraId="473E9B53" w14:textId="77777777" w:rsidR="008023FF" w:rsidRDefault="008023FF">
      <w:pPr>
        <w:pStyle w:val="a3"/>
        <w:spacing w:before="2"/>
      </w:pPr>
    </w:p>
    <w:p w14:paraId="47D98703" w14:textId="77777777" w:rsidR="008023FF" w:rsidRDefault="000D7E90">
      <w:pPr>
        <w:pStyle w:val="1"/>
        <w:numPr>
          <w:ilvl w:val="0"/>
          <w:numId w:val="1"/>
        </w:numPr>
        <w:tabs>
          <w:tab w:val="left" w:pos="4577"/>
        </w:tabs>
        <w:spacing w:line="320" w:lineRule="exact"/>
        <w:ind w:left="4577" w:hanging="282"/>
        <w:jc w:val="both"/>
      </w:pPr>
      <w:r>
        <w:rPr>
          <w:spacing w:val="-2"/>
        </w:rPr>
        <w:t>Ответственность</w:t>
      </w:r>
    </w:p>
    <w:p w14:paraId="7F1D4FFC" w14:textId="77777777" w:rsidR="008023FF" w:rsidRDefault="000D7E90">
      <w:pPr>
        <w:pStyle w:val="a5"/>
        <w:numPr>
          <w:ilvl w:val="1"/>
          <w:numId w:val="1"/>
        </w:numPr>
        <w:tabs>
          <w:tab w:val="left" w:pos="932"/>
        </w:tabs>
        <w:ind w:right="136" w:firstLine="0"/>
        <w:jc w:val="both"/>
        <w:rPr>
          <w:sz w:val="28"/>
        </w:rPr>
      </w:pPr>
      <w:r>
        <w:rPr>
          <w:sz w:val="28"/>
        </w:rPr>
        <w:t>Во время образовательного процесса администрация Учреждения, воспитатели, помощники воспитателей,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4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и здоровье обучающихся.</w:t>
      </w:r>
    </w:p>
    <w:p w14:paraId="229264D8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1" w:line="322" w:lineRule="exact"/>
        <w:ind w:left="913" w:hanging="493"/>
        <w:jc w:val="both"/>
        <w:rPr>
          <w:sz w:val="28"/>
        </w:rPr>
      </w:pPr>
      <w:r>
        <w:rPr>
          <w:sz w:val="28"/>
        </w:rPr>
        <w:t>Администрация,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за:</w:t>
      </w:r>
    </w:p>
    <w:p w14:paraId="65337454" w14:textId="77777777" w:rsidR="008023FF" w:rsidRDefault="000D7E90">
      <w:pPr>
        <w:pStyle w:val="a5"/>
        <w:numPr>
          <w:ilvl w:val="0"/>
          <w:numId w:val="8"/>
        </w:numPr>
        <w:tabs>
          <w:tab w:val="left" w:pos="789"/>
        </w:tabs>
        <w:ind w:right="135" w:firstLine="0"/>
        <w:jc w:val="both"/>
        <w:rPr>
          <w:sz w:val="28"/>
        </w:rPr>
      </w:pPr>
      <w:r>
        <w:rPr>
          <w:sz w:val="28"/>
        </w:rPr>
        <w:t>качество и реализацию в полном объёме Образовательной программы дошкольного образования муниципального бюджетного дошкольного образовательного учреждения «</w:t>
      </w:r>
      <w:proofErr w:type="spellStart"/>
      <w:r>
        <w:rPr>
          <w:sz w:val="28"/>
        </w:rPr>
        <w:t>Строчковский</w:t>
      </w:r>
      <w:proofErr w:type="spellEnd"/>
      <w:r>
        <w:rPr>
          <w:sz w:val="28"/>
        </w:rPr>
        <w:t xml:space="preserve"> детский сад» в группах общеразвивающей направленности;</w:t>
      </w:r>
    </w:p>
    <w:p w14:paraId="0202ADC2" w14:textId="77777777" w:rsidR="008023FF" w:rsidRDefault="000D7E90">
      <w:pPr>
        <w:pStyle w:val="a5"/>
        <w:numPr>
          <w:ilvl w:val="0"/>
          <w:numId w:val="8"/>
        </w:numPr>
        <w:tabs>
          <w:tab w:val="left" w:pos="587"/>
        </w:tabs>
        <w:spacing w:before="4" w:line="319" w:lineRule="exact"/>
        <w:ind w:left="587" w:hanging="16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3BD0ACE4" w14:textId="77777777" w:rsidR="008023FF" w:rsidRDefault="000D7E90">
      <w:pPr>
        <w:pStyle w:val="a5"/>
        <w:numPr>
          <w:ilvl w:val="0"/>
          <w:numId w:val="8"/>
        </w:numPr>
        <w:tabs>
          <w:tab w:val="left" w:pos="894"/>
        </w:tabs>
        <w:ind w:right="140" w:firstLine="0"/>
        <w:jc w:val="both"/>
        <w:rPr>
          <w:sz w:val="28"/>
        </w:rPr>
      </w:pPr>
      <w:r>
        <w:rPr>
          <w:sz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обучающихся.</w:t>
      </w:r>
    </w:p>
    <w:p w14:paraId="4F857042" w14:textId="77777777" w:rsidR="008023FF" w:rsidRDefault="008023FF">
      <w:pPr>
        <w:pStyle w:val="a3"/>
        <w:spacing w:before="1"/>
      </w:pPr>
    </w:p>
    <w:p w14:paraId="4D30851E" w14:textId="77777777" w:rsidR="008023FF" w:rsidRDefault="000D7E90">
      <w:pPr>
        <w:pStyle w:val="1"/>
        <w:numPr>
          <w:ilvl w:val="0"/>
          <w:numId w:val="1"/>
        </w:numPr>
        <w:tabs>
          <w:tab w:val="left" w:pos="3837"/>
        </w:tabs>
        <w:ind w:left="3837" w:hanging="272"/>
        <w:jc w:val="left"/>
      </w:pPr>
      <w:r>
        <w:rPr>
          <w:spacing w:val="-2"/>
        </w:rPr>
        <w:t>Заключительные</w:t>
      </w:r>
      <w:r>
        <w:t xml:space="preserve"> </w:t>
      </w:r>
      <w:r>
        <w:rPr>
          <w:spacing w:val="-2"/>
        </w:rPr>
        <w:t>положения</w:t>
      </w:r>
    </w:p>
    <w:p w14:paraId="596FB460" w14:textId="77777777" w:rsidR="008023FF" w:rsidRDefault="000D7E90">
      <w:pPr>
        <w:pStyle w:val="a5"/>
        <w:numPr>
          <w:ilvl w:val="1"/>
          <w:numId w:val="1"/>
        </w:numPr>
        <w:tabs>
          <w:tab w:val="left" w:pos="937"/>
        </w:tabs>
        <w:spacing w:line="317" w:lineRule="exact"/>
        <w:ind w:left="937" w:hanging="493"/>
        <w:rPr>
          <w:sz w:val="28"/>
        </w:rPr>
      </w:pPr>
      <w:r>
        <w:rPr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нового.</w:t>
      </w:r>
    </w:p>
    <w:p w14:paraId="2D67B6F8" w14:textId="77777777" w:rsidR="008023FF" w:rsidRDefault="000D7E90">
      <w:pPr>
        <w:pStyle w:val="a5"/>
        <w:numPr>
          <w:ilvl w:val="1"/>
          <w:numId w:val="1"/>
        </w:numPr>
        <w:tabs>
          <w:tab w:val="left" w:pos="1068"/>
          <w:tab w:val="left" w:pos="2605"/>
          <w:tab w:val="left" w:pos="2955"/>
          <w:tab w:val="left" w:pos="4429"/>
          <w:tab w:val="left" w:pos="6014"/>
          <w:tab w:val="left" w:pos="6931"/>
          <w:tab w:val="left" w:pos="8353"/>
          <w:tab w:val="left" w:pos="8708"/>
          <w:tab w:val="left" w:pos="10509"/>
        </w:tabs>
        <w:ind w:right="141" w:firstLine="0"/>
        <w:rPr>
          <w:sz w:val="28"/>
        </w:rPr>
      </w:pP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вноситься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действующим законодательством Российской федерации и Уставом Учреждения.</w:t>
      </w:r>
    </w:p>
    <w:p w14:paraId="7EE317BD" w14:textId="77777777" w:rsidR="008023FF" w:rsidRDefault="000D7E90">
      <w:pPr>
        <w:pStyle w:val="a5"/>
        <w:numPr>
          <w:ilvl w:val="1"/>
          <w:numId w:val="1"/>
        </w:numPr>
        <w:tabs>
          <w:tab w:val="left" w:pos="913"/>
        </w:tabs>
        <w:spacing w:before="2" w:line="319" w:lineRule="exact"/>
        <w:ind w:left="913" w:hanging="493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Номенклатуру</w:t>
      </w:r>
      <w:r>
        <w:rPr>
          <w:spacing w:val="-15"/>
          <w:sz w:val="28"/>
        </w:rPr>
        <w:t xml:space="preserve"> </w:t>
      </w:r>
      <w:r>
        <w:rPr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14:paraId="6912B115" w14:textId="77777777" w:rsidR="008023FF" w:rsidRDefault="000D7E90">
      <w:pPr>
        <w:pStyle w:val="a5"/>
        <w:numPr>
          <w:ilvl w:val="1"/>
          <w:numId w:val="1"/>
        </w:numPr>
        <w:tabs>
          <w:tab w:val="left" w:pos="942"/>
          <w:tab w:val="left" w:pos="8814"/>
        </w:tabs>
        <w:ind w:right="301" w:firstLine="0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4"/>
          <w:sz w:val="28"/>
        </w:rPr>
        <w:t xml:space="preserve"> </w:t>
      </w:r>
      <w:r>
        <w:rPr>
          <w:color w:val="1B1717"/>
          <w:sz w:val="28"/>
        </w:rPr>
        <w:t>на</w:t>
      </w:r>
      <w:r>
        <w:rPr>
          <w:color w:val="1B1717"/>
          <w:spacing w:val="-8"/>
          <w:sz w:val="28"/>
        </w:rPr>
        <w:t xml:space="preserve"> </w:t>
      </w:r>
      <w:r>
        <w:rPr>
          <w:color w:val="1B1717"/>
          <w:sz w:val="28"/>
        </w:rPr>
        <w:t>информационном</w:t>
      </w:r>
      <w:r>
        <w:rPr>
          <w:color w:val="1B1717"/>
          <w:spacing w:val="-9"/>
          <w:sz w:val="28"/>
        </w:rPr>
        <w:t xml:space="preserve"> </w:t>
      </w:r>
      <w:r>
        <w:rPr>
          <w:color w:val="1B1717"/>
          <w:sz w:val="28"/>
        </w:rPr>
        <w:t>стенде</w:t>
      </w:r>
      <w:r>
        <w:rPr>
          <w:color w:val="1B1717"/>
          <w:spacing w:val="-9"/>
          <w:sz w:val="28"/>
        </w:rPr>
        <w:t xml:space="preserve"> </w:t>
      </w:r>
      <w:r>
        <w:rPr>
          <w:color w:val="1B1717"/>
          <w:sz w:val="28"/>
        </w:rPr>
        <w:t>«Локальные</w:t>
      </w:r>
      <w:r>
        <w:rPr>
          <w:color w:val="1B1717"/>
          <w:spacing w:val="-9"/>
          <w:sz w:val="28"/>
        </w:rPr>
        <w:t xml:space="preserve"> </w:t>
      </w:r>
      <w:r>
        <w:rPr>
          <w:color w:val="1B1717"/>
          <w:sz w:val="28"/>
        </w:rPr>
        <w:lastRenderedPageBreak/>
        <w:t>нормативные акты</w:t>
      </w:r>
      <w:r>
        <w:rPr>
          <w:color w:val="1B1717"/>
          <w:spacing w:val="40"/>
          <w:sz w:val="28"/>
        </w:rPr>
        <w:t xml:space="preserve"> </w:t>
      </w:r>
      <w:r>
        <w:rPr>
          <w:color w:val="1B1717"/>
          <w:sz w:val="28"/>
        </w:rPr>
        <w:t>МБДОУ</w:t>
      </w:r>
      <w:r>
        <w:rPr>
          <w:color w:val="1B1717"/>
          <w:spacing w:val="40"/>
          <w:sz w:val="28"/>
        </w:rPr>
        <w:t xml:space="preserve"> </w:t>
      </w:r>
      <w:r>
        <w:rPr>
          <w:color w:val="1B1717"/>
          <w:sz w:val="28"/>
        </w:rPr>
        <w:t>«</w:t>
      </w:r>
      <w:proofErr w:type="spellStart"/>
      <w:r>
        <w:rPr>
          <w:color w:val="1B1717"/>
          <w:sz w:val="28"/>
        </w:rPr>
        <w:t>Строчковский</w:t>
      </w:r>
      <w:proofErr w:type="spellEnd"/>
      <w:r>
        <w:rPr>
          <w:color w:val="1B1717"/>
          <w:sz w:val="28"/>
        </w:rPr>
        <w:t xml:space="preserve"> детский</w:t>
      </w:r>
      <w:r>
        <w:rPr>
          <w:color w:val="1B1717"/>
          <w:spacing w:val="40"/>
          <w:sz w:val="28"/>
        </w:rPr>
        <w:t xml:space="preserve"> </w:t>
      </w:r>
      <w:r>
        <w:rPr>
          <w:color w:val="1B1717"/>
          <w:sz w:val="28"/>
        </w:rPr>
        <w:t>сад»</w:t>
      </w:r>
      <w:r>
        <w:rPr>
          <w:color w:val="1B1717"/>
          <w:spacing w:val="40"/>
          <w:sz w:val="28"/>
        </w:rPr>
        <w:t xml:space="preserve"> </w:t>
      </w:r>
      <w:r>
        <w:rPr>
          <w:color w:val="1B1717"/>
          <w:sz w:val="28"/>
        </w:rPr>
        <w:t>и</w:t>
      </w:r>
      <w:r>
        <w:rPr>
          <w:color w:val="1B1717"/>
          <w:spacing w:val="40"/>
          <w:sz w:val="28"/>
        </w:rPr>
        <w:t xml:space="preserve"> </w:t>
      </w:r>
      <w:r>
        <w:rPr>
          <w:color w:val="1B1717"/>
          <w:sz w:val="28"/>
        </w:rPr>
        <w:t>на официальном</w:t>
      </w:r>
      <w:r>
        <w:rPr>
          <w:color w:val="1B1717"/>
          <w:sz w:val="28"/>
        </w:rPr>
        <w:tab/>
      </w:r>
      <w:r>
        <w:rPr>
          <w:color w:val="1B1717"/>
          <w:spacing w:val="-2"/>
          <w:sz w:val="28"/>
        </w:rPr>
        <w:t>сайте</w:t>
      </w:r>
    </w:p>
    <w:p w14:paraId="0D20638D" w14:textId="77777777" w:rsidR="008023FF" w:rsidRDefault="000D7E90">
      <w:pPr>
        <w:pStyle w:val="a3"/>
        <w:spacing w:before="1"/>
        <w:ind w:left="425"/>
      </w:pPr>
      <w:r>
        <w:rPr>
          <w:color w:val="1B1717"/>
        </w:rPr>
        <w:t>Учреждения</w:t>
      </w:r>
      <w:r>
        <w:rPr>
          <w:color w:val="1B1717"/>
          <w:spacing w:val="37"/>
        </w:rPr>
        <w:t xml:space="preserve"> </w:t>
      </w:r>
      <w:r>
        <w:rPr>
          <w:color w:val="1B1717"/>
        </w:rPr>
        <w:t>в</w:t>
      </w:r>
      <w:r>
        <w:rPr>
          <w:color w:val="1B1717"/>
          <w:spacing w:val="29"/>
        </w:rPr>
        <w:t xml:space="preserve"> </w:t>
      </w:r>
      <w:r>
        <w:rPr>
          <w:color w:val="1B1717"/>
        </w:rPr>
        <w:t>сети</w:t>
      </w:r>
      <w:r>
        <w:rPr>
          <w:color w:val="1B1717"/>
          <w:spacing w:val="-16"/>
        </w:rPr>
        <w:t xml:space="preserve"> </w:t>
      </w:r>
      <w:r>
        <w:rPr>
          <w:color w:val="1B1717"/>
        </w:rPr>
        <w:t>«Интернет»</w:t>
      </w:r>
      <w:r>
        <w:rPr>
          <w:color w:val="1B1717"/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подразделе</w:t>
      </w:r>
      <w:r>
        <w:rPr>
          <w:spacing w:val="-4"/>
        </w:rPr>
        <w:t xml:space="preserve"> </w:t>
      </w:r>
      <w:r>
        <w:t>«Документы»</w:t>
      </w:r>
      <w:r>
        <w:rPr>
          <w:spacing w:val="-10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rPr>
          <w:spacing w:val="-2"/>
        </w:rPr>
        <w:t>раздела</w:t>
      </w:r>
    </w:p>
    <w:p w14:paraId="273DCD39" w14:textId="421FBC11" w:rsidR="008023FF" w:rsidRDefault="000D7E90" w:rsidP="006440FA">
      <w:pPr>
        <w:pStyle w:val="a3"/>
        <w:ind w:left="425"/>
        <w:rPr>
          <w:rFonts w:ascii="Tahoma"/>
          <w:sz w:val="14"/>
        </w:rPr>
      </w:pPr>
      <w:r>
        <w:t>«Сведения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организации»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вкладке</w:t>
      </w:r>
      <w:r>
        <w:rPr>
          <w:spacing w:val="-3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«Прием граждан на обучение в ДОУ».</w:t>
      </w:r>
      <w:r w:rsidR="006440FA">
        <w:rPr>
          <w:rFonts w:ascii="Tahoma"/>
          <w:sz w:val="14"/>
        </w:rPr>
        <w:t xml:space="preserve"> </w:t>
      </w:r>
    </w:p>
    <w:sectPr w:rsidR="008023FF" w:rsidSect="006440FA">
      <w:type w:val="continuous"/>
      <w:pgSz w:w="11900" w:h="16840"/>
      <w:pgMar w:top="240" w:right="425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4002" w14:textId="77777777" w:rsidR="005A7D96" w:rsidRDefault="005A7D96">
      <w:r>
        <w:separator/>
      </w:r>
    </w:p>
  </w:endnote>
  <w:endnote w:type="continuationSeparator" w:id="0">
    <w:p w14:paraId="3710E800" w14:textId="77777777" w:rsidR="005A7D96" w:rsidRDefault="005A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544102"/>
      <w:docPartObj>
        <w:docPartGallery w:val="Page Numbers (Bottom of Page)"/>
        <w:docPartUnique/>
      </w:docPartObj>
    </w:sdtPr>
    <w:sdtContent>
      <w:p w14:paraId="523DCA6B" w14:textId="26395BE2" w:rsidR="00D90975" w:rsidRDefault="00D909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C36B7" w14:textId="77777777" w:rsidR="00D90975" w:rsidRDefault="00D909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DCAC" w14:textId="77777777" w:rsidR="005A7D96" w:rsidRDefault="005A7D96">
      <w:r>
        <w:separator/>
      </w:r>
    </w:p>
  </w:footnote>
  <w:footnote w:type="continuationSeparator" w:id="0">
    <w:p w14:paraId="799DA8AF" w14:textId="77777777" w:rsidR="005A7D96" w:rsidRDefault="005A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42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5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42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55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1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42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1" w:hanging="2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08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3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37" w:hanging="9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4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4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42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1" w:hanging="1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3"/>
      <w:numFmt w:val="decimal"/>
      <w:lvlText w:val="%1"/>
      <w:lvlJc w:val="left"/>
      <w:pPr>
        <w:ind w:left="314" w:hanging="491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14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1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91"/>
      </w:pPr>
      <w:rPr>
        <w:rFonts w:hint="default"/>
        <w:lang w:val="ru-RU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58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99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19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42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55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36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FF"/>
    <w:rsid w:val="000D7E90"/>
    <w:rsid w:val="002337D0"/>
    <w:rsid w:val="005A7D96"/>
    <w:rsid w:val="006440FA"/>
    <w:rsid w:val="008023FF"/>
    <w:rsid w:val="008E4922"/>
    <w:rsid w:val="00D90975"/>
    <w:rsid w:val="00DD38BC"/>
    <w:rsid w:val="24686967"/>
    <w:rsid w:val="782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84B9"/>
  <w15:docId w15:val="{AE6AB4BB-F899-4703-9527-D7D0D7CC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9" w:lineRule="exact"/>
      <w:ind w:left="270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D909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975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D909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97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5999-FB12-4463-9650-DC4C2AD4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2025-11-27T08:24:00Z</dcterms:created>
  <dcterms:modified xsi:type="dcterms:W3CDTF">2025-11-27T08:33:00Z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2025-11-26T00:00:00Z</vt:filetime>
  </property>
  <property fmtid="{D5CDD505-2E9C-101B-9397-08002B2CF9AE}" pid="6" name="KSOProductBuildVer">
    <vt:lpwstr>1049-12.2.0.23155</vt:lpwstr>
  </property>
  <property fmtid="{D5CDD505-2E9C-101B-9397-08002B2CF9AE}" pid="7" name="ICV">
    <vt:lpwstr>F6413D92D6C94F83AFAC6F731B13B4D4_13</vt:lpwstr>
  </property>
</Properties>
</file>